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3F" w:rsidRDefault="00523A3F">
      <w:pPr>
        <w:rPr>
          <w:rFonts w:ascii="方正小标宋简体" w:eastAsia="方正小标宋简体" w:hAnsi="黑体" w:hint="eastAsia"/>
          <w:sz w:val="44"/>
          <w:szCs w:val="44"/>
        </w:rPr>
      </w:pPr>
    </w:p>
    <w:p w:rsidR="00523A3F" w:rsidRDefault="00523A3F">
      <w:pPr>
        <w:rPr>
          <w:rFonts w:ascii="方正小标宋简体" w:eastAsia="方正小标宋简体" w:hAnsi="黑体"/>
          <w:sz w:val="44"/>
          <w:szCs w:val="44"/>
        </w:rPr>
      </w:pPr>
    </w:p>
    <w:p w:rsidR="00523A3F" w:rsidRDefault="00523A3F">
      <w:pPr>
        <w:jc w:val="center"/>
        <w:rPr>
          <w:rFonts w:ascii="方正小标宋简体" w:eastAsia="方正小标宋简体" w:hAnsi="黑体"/>
          <w:b/>
          <w:bCs/>
          <w:sz w:val="44"/>
          <w:szCs w:val="44"/>
        </w:rPr>
      </w:pPr>
    </w:p>
    <w:p w:rsidR="00523A3F" w:rsidRDefault="009E7598" w:rsidP="00016248">
      <w:pPr>
        <w:jc w:val="center"/>
        <w:rPr>
          <w:rFonts w:ascii="方正小标宋简体" w:eastAsia="方正小标宋简体" w:hAnsi="黑体"/>
          <w:b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/>
          <w:bCs/>
          <w:sz w:val="44"/>
          <w:szCs w:val="44"/>
        </w:rPr>
        <w:t>普通高等学校本科教育教学审核评估</w:t>
      </w:r>
    </w:p>
    <w:p w:rsidR="00523A3F" w:rsidRPr="00016248" w:rsidRDefault="009E7598">
      <w:pPr>
        <w:jc w:val="center"/>
        <w:rPr>
          <w:rFonts w:ascii="黑体" w:eastAsia="黑体" w:hAnsi="黑体"/>
          <w:b/>
          <w:bCs/>
          <w:sz w:val="52"/>
          <w:szCs w:val="52"/>
        </w:rPr>
      </w:pPr>
      <w:r w:rsidRPr="00016248">
        <w:rPr>
          <w:rFonts w:ascii="黑体" w:eastAsia="黑体" w:hAnsi="黑体" w:hint="eastAsia"/>
          <w:b/>
          <w:bCs/>
          <w:sz w:val="52"/>
          <w:szCs w:val="52"/>
        </w:rPr>
        <w:t>专家工作用表</w:t>
      </w:r>
    </w:p>
    <w:p w:rsidR="00523A3F" w:rsidRPr="00016248" w:rsidRDefault="00016248">
      <w:pPr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016248">
        <w:rPr>
          <w:rFonts w:ascii="方正小标宋简体" w:eastAsia="方正小标宋简体" w:hAnsi="黑体" w:hint="eastAsia"/>
          <w:bCs/>
          <w:sz w:val="44"/>
          <w:szCs w:val="44"/>
        </w:rPr>
        <w:t>（2022版）</w:t>
      </w:r>
    </w:p>
    <w:p w:rsidR="00523A3F" w:rsidRDefault="00523A3F">
      <w:pPr>
        <w:jc w:val="center"/>
        <w:rPr>
          <w:rFonts w:ascii="方正小标宋简体" w:eastAsia="方正小标宋简体" w:hAnsi="黑体"/>
          <w:b/>
          <w:bCs/>
          <w:sz w:val="44"/>
          <w:szCs w:val="44"/>
        </w:rPr>
      </w:pPr>
    </w:p>
    <w:p w:rsidR="00523A3F" w:rsidRDefault="00523A3F">
      <w:pPr>
        <w:jc w:val="center"/>
        <w:rPr>
          <w:rFonts w:ascii="华文新魏" w:eastAsia="华文新魏" w:hAnsi="黑体"/>
          <w:b/>
          <w:bCs/>
          <w:sz w:val="44"/>
          <w:szCs w:val="44"/>
        </w:rPr>
      </w:pPr>
    </w:p>
    <w:p w:rsidR="00523A3F" w:rsidRDefault="00523A3F">
      <w:pPr>
        <w:jc w:val="center"/>
        <w:rPr>
          <w:rFonts w:ascii="华文新魏" w:eastAsia="华文新魏" w:hAnsi="黑体"/>
          <w:b/>
          <w:bCs/>
          <w:sz w:val="44"/>
          <w:szCs w:val="44"/>
        </w:rPr>
      </w:pPr>
    </w:p>
    <w:p w:rsidR="00523A3F" w:rsidRDefault="00523A3F">
      <w:pPr>
        <w:jc w:val="center"/>
        <w:rPr>
          <w:rFonts w:ascii="华文新魏" w:eastAsia="华文新魏" w:hAnsi="黑体"/>
          <w:b/>
          <w:bCs/>
          <w:sz w:val="44"/>
          <w:szCs w:val="44"/>
        </w:rPr>
      </w:pPr>
    </w:p>
    <w:p w:rsidR="00523A3F" w:rsidRDefault="00523A3F">
      <w:pPr>
        <w:jc w:val="center"/>
        <w:rPr>
          <w:rFonts w:ascii="华文新魏" w:eastAsia="华文新魏" w:hAnsi="黑体"/>
          <w:b/>
          <w:bCs/>
          <w:sz w:val="44"/>
          <w:szCs w:val="44"/>
        </w:rPr>
      </w:pPr>
    </w:p>
    <w:p w:rsidR="00523A3F" w:rsidRDefault="00523A3F">
      <w:pPr>
        <w:jc w:val="center"/>
        <w:rPr>
          <w:rFonts w:ascii="华文新魏" w:eastAsia="华文新魏" w:hAnsi="黑体"/>
          <w:b/>
          <w:bCs/>
          <w:sz w:val="44"/>
          <w:szCs w:val="44"/>
        </w:rPr>
      </w:pPr>
    </w:p>
    <w:p w:rsidR="00016248" w:rsidRDefault="00016248">
      <w:pPr>
        <w:jc w:val="center"/>
        <w:rPr>
          <w:rFonts w:ascii="华文新魏" w:eastAsia="华文新魏" w:hAnsi="黑体"/>
          <w:b/>
          <w:bCs/>
          <w:sz w:val="44"/>
          <w:szCs w:val="44"/>
        </w:rPr>
      </w:pPr>
    </w:p>
    <w:p w:rsidR="00016248" w:rsidRDefault="00016248">
      <w:pPr>
        <w:jc w:val="center"/>
        <w:rPr>
          <w:rFonts w:ascii="华文新魏" w:eastAsia="华文新魏" w:hAnsi="黑体"/>
          <w:b/>
          <w:bCs/>
          <w:sz w:val="44"/>
          <w:szCs w:val="44"/>
        </w:rPr>
      </w:pPr>
    </w:p>
    <w:p w:rsidR="00016248" w:rsidRDefault="00016248">
      <w:pPr>
        <w:jc w:val="center"/>
        <w:rPr>
          <w:rFonts w:ascii="华文新魏" w:eastAsia="华文新魏" w:hAnsi="黑体"/>
          <w:b/>
          <w:bCs/>
          <w:sz w:val="44"/>
          <w:szCs w:val="44"/>
        </w:rPr>
      </w:pPr>
    </w:p>
    <w:p w:rsidR="00523A3F" w:rsidRDefault="009E7598">
      <w:pPr>
        <w:jc w:val="center"/>
        <w:rPr>
          <w:rFonts w:ascii="华文新魏" w:eastAsia="华文新魏" w:hAnsi="黑体"/>
          <w:b/>
          <w:bCs/>
          <w:sz w:val="44"/>
          <w:szCs w:val="44"/>
        </w:rPr>
      </w:pPr>
      <w:r>
        <w:rPr>
          <w:rFonts w:ascii="华文新魏" w:eastAsia="华文新魏" w:hAnsi="黑体" w:hint="eastAsia"/>
          <w:b/>
          <w:bCs/>
          <w:sz w:val="44"/>
          <w:szCs w:val="44"/>
        </w:rPr>
        <w:t>教育部教育</w:t>
      </w:r>
      <w:r w:rsidR="00016248">
        <w:rPr>
          <w:rFonts w:ascii="华文新魏" w:eastAsia="华文新魏" w:hAnsi="黑体" w:hint="eastAsia"/>
          <w:b/>
          <w:bCs/>
          <w:sz w:val="44"/>
          <w:szCs w:val="44"/>
        </w:rPr>
        <w:t>质量</w:t>
      </w:r>
      <w:r>
        <w:rPr>
          <w:rFonts w:ascii="华文新魏" w:eastAsia="华文新魏" w:hAnsi="黑体" w:hint="eastAsia"/>
          <w:b/>
          <w:bCs/>
          <w:sz w:val="44"/>
          <w:szCs w:val="44"/>
        </w:rPr>
        <w:t>评估中心</w:t>
      </w:r>
    </w:p>
    <w:p w:rsidR="00523A3F" w:rsidRDefault="008A41EF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2022年9</w:t>
      </w:r>
      <w:r w:rsidR="009E7598">
        <w:rPr>
          <w:rFonts w:ascii="宋体" w:eastAsia="宋体" w:hAnsi="宋体" w:hint="eastAsia"/>
          <w:sz w:val="32"/>
          <w:szCs w:val="32"/>
        </w:rPr>
        <w:t>月</w:t>
      </w:r>
    </w:p>
    <w:p w:rsidR="00523A3F" w:rsidRDefault="00523A3F">
      <w:pPr>
        <w:sectPr w:rsidR="00523A3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1307091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23A3F" w:rsidRDefault="00523A3F">
          <w:pPr>
            <w:pStyle w:val="TOC2"/>
            <w:jc w:val="center"/>
            <w:rPr>
              <w:rFonts w:asciiTheme="minorHAnsi" w:eastAsiaTheme="minorEastAsia" w:hAnsiTheme="minorHAnsi" w:cstheme="minorBidi"/>
              <w:color w:val="auto"/>
              <w:kern w:val="2"/>
              <w:sz w:val="21"/>
              <w:szCs w:val="22"/>
              <w:lang w:val="zh-CN"/>
            </w:rPr>
          </w:pPr>
        </w:p>
        <w:p w:rsidR="00523A3F" w:rsidRDefault="009E7598">
          <w:pPr>
            <w:pStyle w:val="TOC2"/>
            <w:jc w:val="center"/>
            <w:rPr>
              <w:rFonts w:ascii="黑体" w:eastAsia="黑体" w:hAnsi="黑体"/>
              <w:b/>
              <w:bCs/>
              <w:color w:val="auto"/>
              <w:sz w:val="36"/>
              <w:szCs w:val="36"/>
              <w:lang w:val="zh-CN"/>
            </w:rPr>
          </w:pPr>
          <w:r>
            <w:rPr>
              <w:rFonts w:ascii="黑体" w:eastAsia="黑体" w:hAnsi="黑体"/>
              <w:b/>
              <w:bCs/>
              <w:color w:val="auto"/>
              <w:sz w:val="36"/>
              <w:szCs w:val="36"/>
              <w:lang w:val="zh-CN"/>
            </w:rPr>
            <w:t>目</w:t>
          </w:r>
          <w:r>
            <w:rPr>
              <w:rFonts w:ascii="黑体" w:eastAsia="黑体" w:hAnsi="黑体" w:hint="eastAsia"/>
              <w:b/>
              <w:bCs/>
              <w:color w:val="auto"/>
              <w:sz w:val="36"/>
              <w:szCs w:val="36"/>
              <w:lang w:val="zh-CN"/>
            </w:rPr>
            <w:t xml:space="preserve">　</w:t>
          </w:r>
          <w:r>
            <w:rPr>
              <w:rFonts w:ascii="黑体" w:eastAsia="黑体" w:hAnsi="黑体"/>
              <w:b/>
              <w:bCs/>
              <w:color w:val="auto"/>
              <w:sz w:val="36"/>
              <w:szCs w:val="36"/>
              <w:lang w:val="zh-CN"/>
            </w:rPr>
            <w:t>录</w:t>
          </w:r>
        </w:p>
        <w:p w:rsidR="00523A3F" w:rsidRDefault="00523A3F">
          <w:pPr>
            <w:rPr>
              <w:lang w:val="zh-CN"/>
            </w:rPr>
          </w:pPr>
        </w:p>
        <w:p w:rsidR="00B911C4" w:rsidRPr="00B911C4" w:rsidRDefault="009E7598" w:rsidP="00B911C4">
          <w:pPr>
            <w:pStyle w:val="25"/>
            <w:tabs>
              <w:tab w:val="right" w:leader="dot" w:pos="8296"/>
            </w:tabs>
            <w:ind w:firstLine="480"/>
            <w:rPr>
              <w:rFonts w:asciiTheme="minorHAnsi" w:eastAsiaTheme="minorEastAsia" w:hAnsiTheme="minorHAnsi" w:cstheme="minorBidi"/>
              <w:b w:val="0"/>
              <w:noProof/>
              <w:sz w:val="21"/>
              <w:szCs w:val="22"/>
            </w:rPr>
          </w:pPr>
          <w:r w:rsidRPr="00B911C4">
            <w:rPr>
              <w:b w:val="0"/>
            </w:rPr>
            <w:fldChar w:fldCharType="begin"/>
          </w:r>
          <w:r w:rsidRPr="00B911C4">
            <w:rPr>
              <w:b w:val="0"/>
            </w:rPr>
            <w:instrText xml:space="preserve"> TOC \o "1-3" \h \z \u </w:instrText>
          </w:r>
          <w:r w:rsidRPr="00B911C4">
            <w:rPr>
              <w:b w:val="0"/>
            </w:rPr>
            <w:fldChar w:fldCharType="separate"/>
          </w:r>
          <w:hyperlink w:anchor="_Toc113629103" w:history="1">
            <w:r w:rsidR="00B911C4" w:rsidRPr="00B911C4">
              <w:rPr>
                <w:rStyle w:val="afff0"/>
                <w:rFonts w:hint="eastAsia"/>
                <w:b w:val="0"/>
                <w:noProof/>
              </w:rPr>
              <w:t>附件</w:t>
            </w:r>
            <w:r w:rsidR="00B911C4" w:rsidRPr="00B911C4">
              <w:rPr>
                <w:rStyle w:val="afff0"/>
                <w:b w:val="0"/>
                <w:noProof/>
              </w:rPr>
              <w:t>1</w:t>
            </w:r>
            <w:r w:rsidR="00B911C4" w:rsidRPr="00B911C4">
              <w:rPr>
                <w:rStyle w:val="afff0"/>
                <w:rFonts w:hint="eastAsia"/>
                <w:b w:val="0"/>
                <w:noProof/>
              </w:rPr>
              <w:t>：课堂教学评价表</w:t>
            </w:r>
            <w:r w:rsidR="00B911C4" w:rsidRPr="00B911C4">
              <w:rPr>
                <w:b w:val="0"/>
                <w:noProof/>
                <w:webHidden/>
              </w:rPr>
              <w:tab/>
            </w:r>
            <w:r w:rsidR="00B911C4" w:rsidRPr="00B911C4">
              <w:rPr>
                <w:b w:val="0"/>
                <w:noProof/>
                <w:webHidden/>
              </w:rPr>
              <w:fldChar w:fldCharType="begin"/>
            </w:r>
            <w:r w:rsidR="00B911C4" w:rsidRPr="00B911C4">
              <w:rPr>
                <w:b w:val="0"/>
                <w:noProof/>
                <w:webHidden/>
              </w:rPr>
              <w:instrText xml:space="preserve"> PAGEREF _Toc113629103 \h </w:instrText>
            </w:r>
            <w:r w:rsidR="00B911C4" w:rsidRPr="00B911C4">
              <w:rPr>
                <w:b w:val="0"/>
                <w:noProof/>
                <w:webHidden/>
              </w:rPr>
            </w:r>
            <w:r w:rsidR="00B911C4" w:rsidRPr="00B911C4">
              <w:rPr>
                <w:b w:val="0"/>
                <w:noProof/>
                <w:webHidden/>
              </w:rPr>
              <w:fldChar w:fldCharType="separate"/>
            </w:r>
            <w:r w:rsidR="00FE1615">
              <w:rPr>
                <w:b w:val="0"/>
                <w:noProof/>
                <w:webHidden/>
              </w:rPr>
              <w:t>2</w:t>
            </w:r>
            <w:r w:rsidR="00B911C4" w:rsidRPr="00B911C4">
              <w:rPr>
                <w:b w:val="0"/>
                <w:noProof/>
                <w:webHidden/>
              </w:rPr>
              <w:fldChar w:fldCharType="end"/>
            </w:r>
          </w:hyperlink>
        </w:p>
        <w:p w:rsidR="00B911C4" w:rsidRPr="00B911C4" w:rsidRDefault="00B911C4" w:rsidP="00B911C4">
          <w:pPr>
            <w:pStyle w:val="25"/>
            <w:tabs>
              <w:tab w:val="right" w:leader="dot" w:pos="8296"/>
            </w:tabs>
            <w:ind w:firstLine="480"/>
            <w:rPr>
              <w:rFonts w:asciiTheme="minorHAnsi" w:eastAsiaTheme="minorEastAsia" w:hAnsiTheme="minorHAnsi" w:cstheme="minorBidi"/>
              <w:b w:val="0"/>
              <w:noProof/>
              <w:sz w:val="21"/>
              <w:szCs w:val="22"/>
            </w:rPr>
          </w:pPr>
          <w:hyperlink w:anchor="_Toc113629104" w:history="1">
            <w:r w:rsidRPr="00B911C4">
              <w:rPr>
                <w:rStyle w:val="afff0"/>
                <w:rFonts w:hint="eastAsia"/>
                <w:b w:val="0"/>
                <w:noProof/>
              </w:rPr>
              <w:t>附件</w:t>
            </w:r>
            <w:r w:rsidRPr="00B911C4">
              <w:rPr>
                <w:rStyle w:val="afff0"/>
                <w:b w:val="0"/>
                <w:noProof/>
              </w:rPr>
              <w:t>2</w:t>
            </w:r>
            <w:r w:rsidRPr="00B911C4">
              <w:rPr>
                <w:rStyle w:val="afff0"/>
                <w:rFonts w:hint="eastAsia"/>
                <w:b w:val="0"/>
                <w:noProof/>
              </w:rPr>
              <w:t>：试卷评价表</w:t>
            </w:r>
            <w:r w:rsidRPr="00B911C4">
              <w:rPr>
                <w:b w:val="0"/>
                <w:noProof/>
                <w:webHidden/>
              </w:rPr>
              <w:tab/>
            </w:r>
            <w:r w:rsidRPr="00B911C4">
              <w:rPr>
                <w:b w:val="0"/>
                <w:noProof/>
                <w:webHidden/>
              </w:rPr>
              <w:fldChar w:fldCharType="begin"/>
            </w:r>
            <w:r w:rsidRPr="00B911C4">
              <w:rPr>
                <w:b w:val="0"/>
                <w:noProof/>
                <w:webHidden/>
              </w:rPr>
              <w:instrText xml:space="preserve"> PAGEREF _Toc113629104 \h </w:instrText>
            </w:r>
            <w:r w:rsidRPr="00B911C4">
              <w:rPr>
                <w:b w:val="0"/>
                <w:noProof/>
                <w:webHidden/>
              </w:rPr>
            </w:r>
            <w:r w:rsidRPr="00B911C4">
              <w:rPr>
                <w:b w:val="0"/>
                <w:noProof/>
                <w:webHidden/>
              </w:rPr>
              <w:fldChar w:fldCharType="separate"/>
            </w:r>
            <w:r w:rsidR="00FE1615">
              <w:rPr>
                <w:b w:val="0"/>
                <w:noProof/>
                <w:webHidden/>
              </w:rPr>
              <w:t>3</w:t>
            </w:r>
            <w:r w:rsidRPr="00B911C4">
              <w:rPr>
                <w:b w:val="0"/>
                <w:noProof/>
                <w:webHidden/>
              </w:rPr>
              <w:fldChar w:fldCharType="end"/>
            </w:r>
          </w:hyperlink>
        </w:p>
        <w:p w:rsidR="00B911C4" w:rsidRPr="00B911C4" w:rsidRDefault="00B911C4" w:rsidP="00B911C4">
          <w:pPr>
            <w:pStyle w:val="25"/>
            <w:tabs>
              <w:tab w:val="right" w:leader="dot" w:pos="8296"/>
            </w:tabs>
            <w:ind w:firstLine="480"/>
            <w:rPr>
              <w:rFonts w:asciiTheme="minorHAnsi" w:eastAsiaTheme="minorEastAsia" w:hAnsiTheme="minorHAnsi" w:cstheme="minorBidi"/>
              <w:b w:val="0"/>
              <w:noProof/>
              <w:sz w:val="21"/>
              <w:szCs w:val="22"/>
            </w:rPr>
          </w:pPr>
          <w:hyperlink w:anchor="_Toc113629105" w:history="1">
            <w:r w:rsidRPr="00B911C4">
              <w:rPr>
                <w:rStyle w:val="afff0"/>
                <w:rFonts w:hint="eastAsia"/>
                <w:b w:val="0"/>
                <w:noProof/>
              </w:rPr>
              <w:t>附件</w:t>
            </w:r>
            <w:r w:rsidRPr="00B911C4">
              <w:rPr>
                <w:rStyle w:val="afff0"/>
                <w:b w:val="0"/>
                <w:noProof/>
              </w:rPr>
              <w:t>3</w:t>
            </w:r>
            <w:r w:rsidRPr="00B911C4">
              <w:rPr>
                <w:rStyle w:val="afff0"/>
                <w:rFonts w:hint="eastAsia"/>
                <w:b w:val="0"/>
                <w:noProof/>
              </w:rPr>
              <w:t>：本科毕业论文（设计）评价表</w:t>
            </w:r>
            <w:r w:rsidRPr="00B911C4">
              <w:rPr>
                <w:b w:val="0"/>
                <w:noProof/>
                <w:webHidden/>
              </w:rPr>
              <w:tab/>
            </w:r>
            <w:r w:rsidRPr="00B911C4">
              <w:rPr>
                <w:b w:val="0"/>
                <w:noProof/>
                <w:webHidden/>
              </w:rPr>
              <w:fldChar w:fldCharType="begin"/>
            </w:r>
            <w:r w:rsidRPr="00B911C4">
              <w:rPr>
                <w:b w:val="0"/>
                <w:noProof/>
                <w:webHidden/>
              </w:rPr>
              <w:instrText xml:space="preserve"> PAGEREF _Toc113629105 \h </w:instrText>
            </w:r>
            <w:r w:rsidRPr="00B911C4">
              <w:rPr>
                <w:b w:val="0"/>
                <w:noProof/>
                <w:webHidden/>
              </w:rPr>
            </w:r>
            <w:r w:rsidRPr="00B911C4">
              <w:rPr>
                <w:b w:val="0"/>
                <w:noProof/>
                <w:webHidden/>
              </w:rPr>
              <w:fldChar w:fldCharType="separate"/>
            </w:r>
            <w:r w:rsidR="00FE1615">
              <w:rPr>
                <w:b w:val="0"/>
                <w:noProof/>
                <w:webHidden/>
              </w:rPr>
              <w:t>4</w:t>
            </w:r>
            <w:r w:rsidRPr="00B911C4">
              <w:rPr>
                <w:b w:val="0"/>
                <w:noProof/>
                <w:webHidden/>
              </w:rPr>
              <w:fldChar w:fldCharType="end"/>
            </w:r>
          </w:hyperlink>
        </w:p>
        <w:p w:rsidR="00B911C4" w:rsidRPr="00B911C4" w:rsidRDefault="00B911C4" w:rsidP="00B911C4">
          <w:pPr>
            <w:pStyle w:val="25"/>
            <w:tabs>
              <w:tab w:val="right" w:leader="dot" w:pos="8296"/>
            </w:tabs>
            <w:ind w:firstLine="480"/>
            <w:rPr>
              <w:rFonts w:asciiTheme="minorHAnsi" w:eastAsiaTheme="minorEastAsia" w:hAnsiTheme="minorHAnsi" w:cstheme="minorBidi"/>
              <w:b w:val="0"/>
              <w:noProof/>
              <w:sz w:val="21"/>
              <w:szCs w:val="22"/>
            </w:rPr>
          </w:pPr>
          <w:hyperlink w:anchor="_Toc113629106" w:history="1">
            <w:r w:rsidRPr="00B911C4">
              <w:rPr>
                <w:rStyle w:val="afff0"/>
                <w:rFonts w:hint="eastAsia"/>
                <w:b w:val="0"/>
                <w:noProof/>
              </w:rPr>
              <w:t>附件</w:t>
            </w:r>
            <w:r w:rsidRPr="00B911C4">
              <w:rPr>
                <w:rStyle w:val="afff0"/>
                <w:b w:val="0"/>
                <w:noProof/>
              </w:rPr>
              <w:t>4</w:t>
            </w:r>
            <w:r w:rsidRPr="00B911C4">
              <w:rPr>
                <w:rStyle w:val="afff0"/>
                <w:rFonts w:hint="eastAsia"/>
                <w:b w:val="0"/>
                <w:noProof/>
              </w:rPr>
              <w:t>：访谈座谈工作记录表</w:t>
            </w:r>
            <w:r w:rsidRPr="00B911C4">
              <w:rPr>
                <w:b w:val="0"/>
                <w:noProof/>
                <w:webHidden/>
              </w:rPr>
              <w:tab/>
            </w:r>
            <w:r w:rsidRPr="00B911C4">
              <w:rPr>
                <w:b w:val="0"/>
                <w:noProof/>
                <w:webHidden/>
              </w:rPr>
              <w:fldChar w:fldCharType="begin"/>
            </w:r>
            <w:r w:rsidRPr="00B911C4">
              <w:rPr>
                <w:b w:val="0"/>
                <w:noProof/>
                <w:webHidden/>
              </w:rPr>
              <w:instrText xml:space="preserve"> PAGEREF _Toc113629106 \h </w:instrText>
            </w:r>
            <w:r w:rsidRPr="00B911C4">
              <w:rPr>
                <w:b w:val="0"/>
                <w:noProof/>
                <w:webHidden/>
              </w:rPr>
            </w:r>
            <w:r w:rsidRPr="00B911C4">
              <w:rPr>
                <w:b w:val="0"/>
                <w:noProof/>
                <w:webHidden/>
              </w:rPr>
              <w:fldChar w:fldCharType="separate"/>
            </w:r>
            <w:r w:rsidR="00FE1615">
              <w:rPr>
                <w:b w:val="0"/>
                <w:noProof/>
                <w:webHidden/>
              </w:rPr>
              <w:t>5</w:t>
            </w:r>
            <w:r w:rsidRPr="00B911C4">
              <w:rPr>
                <w:b w:val="0"/>
                <w:noProof/>
                <w:webHidden/>
              </w:rPr>
              <w:fldChar w:fldCharType="end"/>
            </w:r>
          </w:hyperlink>
        </w:p>
        <w:p w:rsidR="00B911C4" w:rsidRPr="00B911C4" w:rsidRDefault="00B911C4" w:rsidP="00B911C4">
          <w:pPr>
            <w:pStyle w:val="25"/>
            <w:tabs>
              <w:tab w:val="right" w:leader="dot" w:pos="8296"/>
            </w:tabs>
            <w:ind w:firstLine="480"/>
            <w:rPr>
              <w:rFonts w:asciiTheme="minorHAnsi" w:eastAsiaTheme="minorEastAsia" w:hAnsiTheme="minorHAnsi" w:cstheme="minorBidi"/>
              <w:b w:val="0"/>
              <w:noProof/>
              <w:sz w:val="21"/>
              <w:szCs w:val="22"/>
            </w:rPr>
          </w:pPr>
          <w:hyperlink w:anchor="_Toc113629107" w:history="1">
            <w:r w:rsidRPr="00B911C4">
              <w:rPr>
                <w:rStyle w:val="afff0"/>
                <w:rFonts w:hint="eastAsia"/>
                <w:b w:val="0"/>
                <w:noProof/>
              </w:rPr>
              <w:t>附件</w:t>
            </w:r>
            <w:r w:rsidRPr="00B911C4">
              <w:rPr>
                <w:rStyle w:val="afff0"/>
                <w:b w:val="0"/>
                <w:noProof/>
              </w:rPr>
              <w:t>5</w:t>
            </w:r>
            <w:r w:rsidRPr="00B911C4">
              <w:rPr>
                <w:rStyle w:val="afff0"/>
                <w:rFonts w:hint="eastAsia"/>
                <w:b w:val="0"/>
                <w:noProof/>
              </w:rPr>
              <w:t>：专家个人线上评估意见</w:t>
            </w:r>
            <w:r w:rsidRPr="00B911C4">
              <w:rPr>
                <w:b w:val="0"/>
                <w:noProof/>
                <w:webHidden/>
              </w:rPr>
              <w:tab/>
            </w:r>
            <w:r w:rsidRPr="00B911C4">
              <w:rPr>
                <w:b w:val="0"/>
                <w:noProof/>
                <w:webHidden/>
              </w:rPr>
              <w:fldChar w:fldCharType="begin"/>
            </w:r>
            <w:r w:rsidRPr="00B911C4">
              <w:rPr>
                <w:b w:val="0"/>
                <w:noProof/>
                <w:webHidden/>
              </w:rPr>
              <w:instrText xml:space="preserve"> PAGEREF _Toc113629107 \h </w:instrText>
            </w:r>
            <w:r w:rsidRPr="00B911C4">
              <w:rPr>
                <w:b w:val="0"/>
                <w:noProof/>
                <w:webHidden/>
              </w:rPr>
            </w:r>
            <w:r w:rsidRPr="00B911C4">
              <w:rPr>
                <w:b w:val="0"/>
                <w:noProof/>
                <w:webHidden/>
              </w:rPr>
              <w:fldChar w:fldCharType="separate"/>
            </w:r>
            <w:r w:rsidR="00FE1615">
              <w:rPr>
                <w:b w:val="0"/>
                <w:noProof/>
                <w:webHidden/>
              </w:rPr>
              <w:t>6</w:t>
            </w:r>
            <w:r w:rsidRPr="00B911C4">
              <w:rPr>
                <w:b w:val="0"/>
                <w:noProof/>
                <w:webHidden/>
              </w:rPr>
              <w:fldChar w:fldCharType="end"/>
            </w:r>
          </w:hyperlink>
        </w:p>
        <w:p w:rsidR="00B911C4" w:rsidRPr="00B911C4" w:rsidRDefault="00B911C4" w:rsidP="00B911C4">
          <w:pPr>
            <w:pStyle w:val="25"/>
            <w:tabs>
              <w:tab w:val="right" w:leader="dot" w:pos="8296"/>
            </w:tabs>
            <w:ind w:firstLine="480"/>
            <w:rPr>
              <w:rFonts w:asciiTheme="minorHAnsi" w:eastAsiaTheme="minorEastAsia" w:hAnsiTheme="minorHAnsi" w:cstheme="minorBidi"/>
              <w:b w:val="0"/>
              <w:noProof/>
              <w:sz w:val="21"/>
              <w:szCs w:val="22"/>
            </w:rPr>
          </w:pPr>
          <w:hyperlink w:anchor="_Toc113629108" w:history="1">
            <w:r w:rsidRPr="00B911C4">
              <w:rPr>
                <w:rStyle w:val="afff0"/>
                <w:rFonts w:hint="eastAsia"/>
                <w:b w:val="0"/>
                <w:noProof/>
              </w:rPr>
              <w:t>附件</w:t>
            </w:r>
            <w:r w:rsidRPr="00B911C4">
              <w:rPr>
                <w:rStyle w:val="afff0"/>
                <w:b w:val="0"/>
                <w:noProof/>
              </w:rPr>
              <w:t>6</w:t>
            </w:r>
            <w:r w:rsidRPr="00B911C4">
              <w:rPr>
                <w:rStyle w:val="afff0"/>
                <w:rFonts w:hint="eastAsia"/>
                <w:b w:val="0"/>
                <w:noProof/>
              </w:rPr>
              <w:t>：专家组线上评估问题汇总表</w:t>
            </w:r>
            <w:r w:rsidRPr="00B911C4">
              <w:rPr>
                <w:b w:val="0"/>
                <w:noProof/>
                <w:webHidden/>
              </w:rPr>
              <w:tab/>
            </w:r>
            <w:r w:rsidRPr="00B911C4">
              <w:rPr>
                <w:b w:val="0"/>
                <w:noProof/>
                <w:webHidden/>
              </w:rPr>
              <w:fldChar w:fldCharType="begin"/>
            </w:r>
            <w:r w:rsidRPr="00B911C4">
              <w:rPr>
                <w:b w:val="0"/>
                <w:noProof/>
                <w:webHidden/>
              </w:rPr>
              <w:instrText xml:space="preserve"> PAGEREF _Toc113629108 \h </w:instrText>
            </w:r>
            <w:r w:rsidRPr="00B911C4">
              <w:rPr>
                <w:b w:val="0"/>
                <w:noProof/>
                <w:webHidden/>
              </w:rPr>
            </w:r>
            <w:r w:rsidRPr="00B911C4">
              <w:rPr>
                <w:b w:val="0"/>
                <w:noProof/>
                <w:webHidden/>
              </w:rPr>
              <w:fldChar w:fldCharType="separate"/>
            </w:r>
            <w:r w:rsidR="00FE1615">
              <w:rPr>
                <w:b w:val="0"/>
                <w:noProof/>
                <w:webHidden/>
              </w:rPr>
              <w:t>16</w:t>
            </w:r>
            <w:r w:rsidRPr="00B911C4">
              <w:rPr>
                <w:b w:val="0"/>
                <w:noProof/>
                <w:webHidden/>
              </w:rPr>
              <w:fldChar w:fldCharType="end"/>
            </w:r>
          </w:hyperlink>
        </w:p>
        <w:p w:rsidR="00B911C4" w:rsidRPr="00B911C4" w:rsidRDefault="00B911C4" w:rsidP="00B911C4">
          <w:pPr>
            <w:pStyle w:val="25"/>
            <w:tabs>
              <w:tab w:val="right" w:leader="dot" w:pos="8296"/>
            </w:tabs>
            <w:ind w:firstLine="480"/>
            <w:rPr>
              <w:rFonts w:asciiTheme="minorHAnsi" w:eastAsiaTheme="minorEastAsia" w:hAnsiTheme="minorHAnsi" w:cstheme="minorBidi"/>
              <w:b w:val="0"/>
              <w:noProof/>
              <w:sz w:val="21"/>
              <w:szCs w:val="22"/>
            </w:rPr>
          </w:pPr>
          <w:hyperlink w:anchor="_Toc113629109" w:history="1">
            <w:r w:rsidRPr="00B911C4">
              <w:rPr>
                <w:rStyle w:val="afff0"/>
                <w:rFonts w:hint="eastAsia"/>
                <w:b w:val="0"/>
                <w:noProof/>
              </w:rPr>
              <w:t>附件</w:t>
            </w:r>
            <w:r w:rsidRPr="00B911C4">
              <w:rPr>
                <w:rStyle w:val="afff0"/>
                <w:b w:val="0"/>
                <w:noProof/>
              </w:rPr>
              <w:t>7</w:t>
            </w:r>
            <w:r w:rsidRPr="00B911C4">
              <w:rPr>
                <w:rStyle w:val="afff0"/>
                <w:rFonts w:hint="eastAsia"/>
                <w:b w:val="0"/>
                <w:noProof/>
              </w:rPr>
              <w:t>：专家组入校评估方案</w:t>
            </w:r>
            <w:r w:rsidRPr="00B911C4">
              <w:rPr>
                <w:b w:val="0"/>
                <w:noProof/>
                <w:webHidden/>
              </w:rPr>
              <w:tab/>
            </w:r>
            <w:r w:rsidRPr="00B911C4">
              <w:rPr>
                <w:b w:val="0"/>
                <w:noProof/>
                <w:webHidden/>
              </w:rPr>
              <w:fldChar w:fldCharType="begin"/>
            </w:r>
            <w:r w:rsidRPr="00B911C4">
              <w:rPr>
                <w:b w:val="0"/>
                <w:noProof/>
                <w:webHidden/>
              </w:rPr>
              <w:instrText xml:space="preserve"> PAGEREF _Toc113629109 \h </w:instrText>
            </w:r>
            <w:r w:rsidRPr="00B911C4">
              <w:rPr>
                <w:b w:val="0"/>
                <w:noProof/>
                <w:webHidden/>
              </w:rPr>
            </w:r>
            <w:r w:rsidRPr="00B911C4">
              <w:rPr>
                <w:b w:val="0"/>
                <w:noProof/>
                <w:webHidden/>
              </w:rPr>
              <w:fldChar w:fldCharType="separate"/>
            </w:r>
            <w:r w:rsidR="00FE1615">
              <w:rPr>
                <w:b w:val="0"/>
                <w:noProof/>
                <w:webHidden/>
              </w:rPr>
              <w:t>22</w:t>
            </w:r>
            <w:r w:rsidRPr="00B911C4">
              <w:rPr>
                <w:b w:val="0"/>
                <w:noProof/>
                <w:webHidden/>
              </w:rPr>
              <w:fldChar w:fldCharType="end"/>
            </w:r>
          </w:hyperlink>
        </w:p>
        <w:p w:rsidR="00B911C4" w:rsidRPr="00B911C4" w:rsidRDefault="00B911C4" w:rsidP="00B911C4">
          <w:pPr>
            <w:pStyle w:val="25"/>
            <w:tabs>
              <w:tab w:val="right" w:leader="dot" w:pos="8296"/>
            </w:tabs>
            <w:ind w:firstLine="480"/>
            <w:rPr>
              <w:rFonts w:asciiTheme="minorHAnsi" w:eastAsiaTheme="minorEastAsia" w:hAnsiTheme="minorHAnsi" w:cstheme="minorBidi"/>
              <w:b w:val="0"/>
              <w:noProof/>
              <w:sz w:val="21"/>
              <w:szCs w:val="22"/>
            </w:rPr>
          </w:pPr>
          <w:hyperlink w:anchor="_Toc113629110" w:history="1">
            <w:r w:rsidRPr="00B911C4">
              <w:rPr>
                <w:rStyle w:val="afff0"/>
                <w:rFonts w:hint="eastAsia"/>
                <w:b w:val="0"/>
                <w:noProof/>
              </w:rPr>
              <w:t>附件</w:t>
            </w:r>
            <w:r w:rsidRPr="00B911C4">
              <w:rPr>
                <w:rStyle w:val="afff0"/>
                <w:b w:val="0"/>
                <w:noProof/>
              </w:rPr>
              <w:t>8</w:t>
            </w:r>
            <w:r w:rsidRPr="00B911C4">
              <w:rPr>
                <w:rStyle w:val="afff0"/>
                <w:rFonts w:hint="eastAsia"/>
                <w:b w:val="0"/>
                <w:noProof/>
              </w:rPr>
              <w:t>：专家个人入校问题核查表</w:t>
            </w:r>
            <w:r w:rsidRPr="00B911C4">
              <w:rPr>
                <w:b w:val="0"/>
                <w:noProof/>
                <w:webHidden/>
              </w:rPr>
              <w:tab/>
            </w:r>
            <w:r w:rsidRPr="00B911C4">
              <w:rPr>
                <w:b w:val="0"/>
                <w:noProof/>
                <w:webHidden/>
              </w:rPr>
              <w:fldChar w:fldCharType="begin"/>
            </w:r>
            <w:r w:rsidRPr="00B911C4">
              <w:rPr>
                <w:b w:val="0"/>
                <w:noProof/>
                <w:webHidden/>
              </w:rPr>
              <w:instrText xml:space="preserve"> PAGEREF _Toc113629110 \h </w:instrText>
            </w:r>
            <w:r w:rsidRPr="00B911C4">
              <w:rPr>
                <w:b w:val="0"/>
                <w:noProof/>
                <w:webHidden/>
              </w:rPr>
            </w:r>
            <w:r w:rsidRPr="00B911C4">
              <w:rPr>
                <w:b w:val="0"/>
                <w:noProof/>
                <w:webHidden/>
              </w:rPr>
              <w:fldChar w:fldCharType="separate"/>
            </w:r>
            <w:r w:rsidR="00FE1615">
              <w:rPr>
                <w:b w:val="0"/>
                <w:noProof/>
                <w:webHidden/>
              </w:rPr>
              <w:t>33</w:t>
            </w:r>
            <w:r w:rsidRPr="00B911C4">
              <w:rPr>
                <w:b w:val="0"/>
                <w:noProof/>
                <w:webHidden/>
              </w:rPr>
              <w:fldChar w:fldCharType="end"/>
            </w:r>
          </w:hyperlink>
        </w:p>
        <w:p w:rsidR="00B911C4" w:rsidRPr="00B911C4" w:rsidRDefault="00B911C4" w:rsidP="00B911C4">
          <w:pPr>
            <w:pStyle w:val="25"/>
            <w:tabs>
              <w:tab w:val="right" w:leader="dot" w:pos="8296"/>
            </w:tabs>
            <w:ind w:firstLine="480"/>
            <w:rPr>
              <w:rFonts w:asciiTheme="minorHAnsi" w:eastAsiaTheme="minorEastAsia" w:hAnsiTheme="minorHAnsi" w:cstheme="minorBidi"/>
              <w:b w:val="0"/>
              <w:noProof/>
              <w:sz w:val="21"/>
              <w:szCs w:val="22"/>
            </w:rPr>
          </w:pPr>
          <w:hyperlink w:anchor="_Toc113629111" w:history="1">
            <w:r w:rsidRPr="00B911C4">
              <w:rPr>
                <w:rStyle w:val="afff0"/>
                <w:rFonts w:hint="eastAsia"/>
                <w:b w:val="0"/>
                <w:noProof/>
              </w:rPr>
              <w:t>附件</w:t>
            </w:r>
            <w:r w:rsidRPr="00B911C4">
              <w:rPr>
                <w:rStyle w:val="afff0"/>
                <w:b w:val="0"/>
                <w:noProof/>
              </w:rPr>
              <w:t>9</w:t>
            </w:r>
            <w:r w:rsidRPr="00B911C4">
              <w:rPr>
                <w:rStyle w:val="afff0"/>
                <w:rFonts w:hint="eastAsia"/>
                <w:b w:val="0"/>
                <w:noProof/>
              </w:rPr>
              <w:t>：普通高等学校本科教育教学审核评估示范案例推荐表</w:t>
            </w:r>
            <w:r w:rsidRPr="00B911C4">
              <w:rPr>
                <w:b w:val="0"/>
                <w:noProof/>
                <w:webHidden/>
              </w:rPr>
              <w:tab/>
            </w:r>
            <w:r w:rsidRPr="00B911C4">
              <w:rPr>
                <w:b w:val="0"/>
                <w:noProof/>
                <w:webHidden/>
              </w:rPr>
              <w:fldChar w:fldCharType="begin"/>
            </w:r>
            <w:r w:rsidRPr="00B911C4">
              <w:rPr>
                <w:b w:val="0"/>
                <w:noProof/>
                <w:webHidden/>
              </w:rPr>
              <w:instrText xml:space="preserve"> PAGEREF _Toc113629111 \h </w:instrText>
            </w:r>
            <w:r w:rsidRPr="00B911C4">
              <w:rPr>
                <w:b w:val="0"/>
                <w:noProof/>
                <w:webHidden/>
              </w:rPr>
            </w:r>
            <w:r w:rsidRPr="00B911C4">
              <w:rPr>
                <w:b w:val="0"/>
                <w:noProof/>
                <w:webHidden/>
              </w:rPr>
              <w:fldChar w:fldCharType="separate"/>
            </w:r>
            <w:r w:rsidR="00FE1615">
              <w:rPr>
                <w:b w:val="0"/>
                <w:noProof/>
                <w:webHidden/>
              </w:rPr>
              <w:t>39</w:t>
            </w:r>
            <w:r w:rsidRPr="00B911C4">
              <w:rPr>
                <w:b w:val="0"/>
                <w:noProof/>
                <w:webHidden/>
              </w:rPr>
              <w:fldChar w:fldCharType="end"/>
            </w:r>
          </w:hyperlink>
        </w:p>
        <w:p w:rsidR="00B911C4" w:rsidRPr="00B911C4" w:rsidRDefault="00B911C4" w:rsidP="00B911C4">
          <w:pPr>
            <w:pStyle w:val="25"/>
            <w:tabs>
              <w:tab w:val="right" w:leader="dot" w:pos="8296"/>
            </w:tabs>
            <w:ind w:firstLine="480"/>
            <w:rPr>
              <w:rFonts w:asciiTheme="minorHAnsi" w:eastAsiaTheme="minorEastAsia" w:hAnsiTheme="minorHAnsi" w:cstheme="minorBidi"/>
              <w:b w:val="0"/>
              <w:noProof/>
              <w:sz w:val="21"/>
              <w:szCs w:val="22"/>
            </w:rPr>
          </w:pPr>
          <w:hyperlink w:anchor="_Toc113629112" w:history="1">
            <w:r w:rsidRPr="00B911C4">
              <w:rPr>
                <w:rStyle w:val="afff0"/>
                <w:rFonts w:hint="eastAsia"/>
                <w:b w:val="0"/>
                <w:noProof/>
              </w:rPr>
              <w:t>附件</w:t>
            </w:r>
            <w:r w:rsidRPr="00B911C4">
              <w:rPr>
                <w:rStyle w:val="afff0"/>
                <w:b w:val="0"/>
                <w:noProof/>
              </w:rPr>
              <w:t>10</w:t>
            </w:r>
            <w:r w:rsidRPr="00B911C4">
              <w:rPr>
                <w:rStyle w:val="afff0"/>
                <w:rFonts w:hint="eastAsia"/>
                <w:b w:val="0"/>
                <w:noProof/>
              </w:rPr>
              <w:t>：专家组审核评估报告</w:t>
            </w:r>
            <w:r w:rsidRPr="00B911C4">
              <w:rPr>
                <w:b w:val="0"/>
                <w:noProof/>
                <w:webHidden/>
              </w:rPr>
              <w:tab/>
            </w:r>
            <w:r w:rsidRPr="00B911C4">
              <w:rPr>
                <w:b w:val="0"/>
                <w:noProof/>
                <w:webHidden/>
              </w:rPr>
              <w:fldChar w:fldCharType="begin"/>
            </w:r>
            <w:r w:rsidRPr="00B911C4">
              <w:rPr>
                <w:b w:val="0"/>
                <w:noProof/>
                <w:webHidden/>
              </w:rPr>
              <w:instrText xml:space="preserve"> PAGEREF _Toc113629112 \h </w:instrText>
            </w:r>
            <w:r w:rsidRPr="00B911C4">
              <w:rPr>
                <w:b w:val="0"/>
                <w:noProof/>
                <w:webHidden/>
              </w:rPr>
            </w:r>
            <w:r w:rsidRPr="00B911C4">
              <w:rPr>
                <w:b w:val="0"/>
                <w:noProof/>
                <w:webHidden/>
              </w:rPr>
              <w:fldChar w:fldCharType="separate"/>
            </w:r>
            <w:r w:rsidR="00FE1615">
              <w:rPr>
                <w:b w:val="0"/>
                <w:noProof/>
                <w:webHidden/>
              </w:rPr>
              <w:t>40</w:t>
            </w:r>
            <w:r w:rsidRPr="00B911C4">
              <w:rPr>
                <w:b w:val="0"/>
                <w:noProof/>
                <w:webHidden/>
              </w:rPr>
              <w:fldChar w:fldCharType="end"/>
            </w:r>
          </w:hyperlink>
        </w:p>
        <w:p w:rsidR="00523A3F" w:rsidRDefault="009E7598">
          <w:r w:rsidRPr="00B911C4">
            <w:rPr>
              <w:bCs/>
              <w:lang w:val="zh-CN"/>
            </w:rPr>
            <w:fldChar w:fldCharType="end"/>
          </w:r>
        </w:p>
      </w:sdtContent>
    </w:sdt>
    <w:p w:rsidR="00523A3F" w:rsidRDefault="00523A3F"/>
    <w:p w:rsidR="008C359B" w:rsidRDefault="008C359B">
      <w:bookmarkStart w:id="0" w:name="_GoBack"/>
      <w:bookmarkEnd w:id="0"/>
    </w:p>
    <w:p w:rsidR="008C359B" w:rsidRDefault="008C359B"/>
    <w:p w:rsidR="008C359B" w:rsidRDefault="008C359B"/>
    <w:p w:rsidR="008C359B" w:rsidRDefault="008C359B"/>
    <w:p w:rsidR="008C359B" w:rsidRDefault="008C359B"/>
    <w:p w:rsidR="008C359B" w:rsidRDefault="008C359B"/>
    <w:p w:rsidR="008C359B" w:rsidRDefault="008C359B"/>
    <w:p w:rsidR="008C359B" w:rsidRDefault="008C359B"/>
    <w:p w:rsidR="00523A3F" w:rsidRDefault="009E7598">
      <w:pPr>
        <w:sectPr w:rsidR="00523A3F">
          <w:headerReference w:type="default" r:id="rId17"/>
          <w:footerReference w:type="default" r:id="rId18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  <w:r>
        <w:rPr>
          <w:rFonts w:hint="eastAsia"/>
        </w:rPr>
        <w:t xml:space="preserve"> </w:t>
      </w:r>
    </w:p>
    <w:p w:rsidR="00523A3F" w:rsidRPr="00016248" w:rsidRDefault="009E7598" w:rsidP="00016248">
      <w:pPr>
        <w:jc w:val="left"/>
        <w:outlineLvl w:val="1"/>
        <w:rPr>
          <w:rFonts w:ascii="宋体" w:eastAsia="宋体" w:hAnsi="宋体"/>
          <w:sz w:val="24"/>
          <w:szCs w:val="24"/>
        </w:rPr>
      </w:pPr>
      <w:bookmarkStart w:id="1" w:name="_Toc74303978"/>
      <w:bookmarkStart w:id="2" w:name="_Toc113629103"/>
      <w:r w:rsidRPr="00016248">
        <w:rPr>
          <w:rFonts w:ascii="宋体" w:eastAsia="宋体" w:hAnsi="宋体" w:hint="eastAsia"/>
          <w:sz w:val="24"/>
          <w:szCs w:val="24"/>
        </w:rPr>
        <w:lastRenderedPageBreak/>
        <w:t>附件</w:t>
      </w:r>
      <w:r w:rsidR="00016248" w:rsidRPr="00016248">
        <w:rPr>
          <w:rFonts w:ascii="宋体" w:eastAsia="宋体" w:hAnsi="宋体" w:hint="eastAsia"/>
          <w:sz w:val="24"/>
          <w:szCs w:val="24"/>
        </w:rPr>
        <w:t>1</w:t>
      </w:r>
      <w:r w:rsidRPr="00016248">
        <w:rPr>
          <w:rFonts w:ascii="宋体" w:eastAsia="宋体" w:hAnsi="宋体" w:hint="eastAsia"/>
          <w:sz w:val="24"/>
          <w:szCs w:val="24"/>
        </w:rPr>
        <w:t>：课堂教学评价表</w:t>
      </w:r>
      <w:bookmarkEnd w:id="1"/>
      <w:bookmarkEnd w:id="2"/>
    </w:p>
    <w:p w:rsidR="00523A3F" w:rsidRPr="00016248" w:rsidRDefault="009E7598">
      <w:pPr>
        <w:spacing w:beforeLines="50" w:before="156" w:afterLines="50" w:after="156" w:line="360" w:lineRule="auto"/>
        <w:ind w:rightChars="-94" w:right="-197"/>
        <w:jc w:val="center"/>
        <w:rPr>
          <w:rFonts w:ascii="黑体" w:eastAsia="黑体" w:hAnsi="黑体"/>
          <w:sz w:val="32"/>
          <w:szCs w:val="32"/>
        </w:rPr>
      </w:pPr>
      <w:r w:rsidRPr="00016248">
        <w:rPr>
          <w:rFonts w:ascii="黑体" w:eastAsia="黑体" w:hAnsi="黑体" w:hint="eastAsia"/>
          <w:sz w:val="32"/>
          <w:szCs w:val="32"/>
        </w:rPr>
        <w:t>课堂教学评价表</w:t>
      </w:r>
    </w:p>
    <w:p w:rsidR="00523A3F" w:rsidRPr="00E07613" w:rsidRDefault="009E7598">
      <w:pPr>
        <w:spacing w:beforeLines="100" w:before="312" w:afterLines="50" w:after="156"/>
        <w:jc w:val="left"/>
        <w:rPr>
          <w:rFonts w:ascii="宋体" w:eastAsia="宋体" w:hAnsi="宋体"/>
          <w:sz w:val="28"/>
          <w:szCs w:val="28"/>
        </w:rPr>
      </w:pPr>
      <w:r w:rsidRPr="00E07613">
        <w:rPr>
          <w:rFonts w:ascii="宋体" w:eastAsia="宋体" w:hAnsi="宋体" w:hint="eastAsia"/>
          <w:sz w:val="28"/>
          <w:szCs w:val="28"/>
        </w:rPr>
        <w:t>课程名称：</w:t>
      </w:r>
      <w:r w:rsidRPr="00E0761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E07613">
        <w:rPr>
          <w:rFonts w:ascii="宋体" w:eastAsia="宋体" w:hAnsi="宋体"/>
          <w:sz w:val="28"/>
          <w:szCs w:val="28"/>
          <w:u w:val="single"/>
        </w:rPr>
        <w:t xml:space="preserve">              </w:t>
      </w:r>
      <w:r w:rsidRPr="00E07613">
        <w:rPr>
          <w:rFonts w:ascii="宋体" w:eastAsia="宋体" w:hAnsi="宋体" w:hint="eastAsia"/>
          <w:sz w:val="28"/>
          <w:szCs w:val="28"/>
        </w:rPr>
        <w:t xml:space="preserve">            授课教师：</w:t>
      </w:r>
      <w:r w:rsidRPr="00E0761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E07613">
        <w:rPr>
          <w:rFonts w:ascii="宋体" w:eastAsia="宋体" w:hAnsi="宋体"/>
          <w:sz w:val="28"/>
          <w:szCs w:val="28"/>
          <w:u w:val="single"/>
        </w:rPr>
        <w:t xml:space="preserve">                </w:t>
      </w:r>
      <w:r w:rsidRPr="00E07613">
        <w:rPr>
          <w:rFonts w:ascii="宋体" w:eastAsia="宋体" w:hAnsi="宋体" w:hint="eastAsia"/>
          <w:sz w:val="28"/>
          <w:szCs w:val="28"/>
        </w:rPr>
        <w:t xml:space="preserve"> </w:t>
      </w:r>
      <w:r w:rsidRPr="00E07613">
        <w:rPr>
          <w:rFonts w:ascii="宋体" w:eastAsia="宋体" w:hAnsi="宋体"/>
          <w:sz w:val="28"/>
          <w:szCs w:val="28"/>
        </w:rPr>
        <w:t xml:space="preserve"> </w:t>
      </w:r>
      <w:r w:rsidRPr="00E07613">
        <w:rPr>
          <w:rFonts w:ascii="宋体" w:eastAsia="宋体" w:hAnsi="宋体" w:hint="eastAsia"/>
          <w:sz w:val="28"/>
          <w:szCs w:val="28"/>
        </w:rPr>
        <w:t xml:space="preserve">                          授课时间：</w:t>
      </w:r>
      <w:r w:rsidRPr="00E07613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E07613">
        <w:rPr>
          <w:rFonts w:ascii="宋体" w:eastAsia="宋体" w:hAnsi="宋体" w:hint="eastAsia"/>
          <w:sz w:val="28"/>
          <w:szCs w:val="28"/>
        </w:rPr>
        <w:t>年</w:t>
      </w:r>
      <w:r w:rsidRPr="00E07613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E07613">
        <w:rPr>
          <w:rFonts w:ascii="宋体" w:eastAsia="宋体" w:hAnsi="宋体" w:hint="eastAsia"/>
          <w:sz w:val="28"/>
          <w:szCs w:val="28"/>
        </w:rPr>
        <w:t>月</w:t>
      </w:r>
      <w:r w:rsidRPr="00E07613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E07613">
        <w:rPr>
          <w:rFonts w:ascii="宋体" w:eastAsia="宋体" w:hAnsi="宋体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5439"/>
        <w:gridCol w:w="562"/>
        <w:gridCol w:w="562"/>
        <w:gridCol w:w="563"/>
        <w:gridCol w:w="861"/>
        <w:gridCol w:w="6"/>
      </w:tblGrid>
      <w:tr w:rsidR="00523A3F" w:rsidRPr="00E07613">
        <w:trPr>
          <w:gridAfter w:val="1"/>
          <w:wAfter w:w="6" w:type="dxa"/>
          <w:trHeight w:val="558"/>
          <w:jc w:val="center"/>
        </w:trPr>
        <w:tc>
          <w:tcPr>
            <w:tcW w:w="1291" w:type="dxa"/>
            <w:vMerge w:val="restart"/>
            <w:vAlign w:val="center"/>
          </w:tcPr>
          <w:p w:rsidR="00523A3F" w:rsidRPr="00E07613" w:rsidRDefault="009E7598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评价重点</w:t>
            </w:r>
          </w:p>
        </w:tc>
        <w:tc>
          <w:tcPr>
            <w:tcW w:w="5610" w:type="dxa"/>
            <w:vMerge w:val="restart"/>
            <w:vAlign w:val="center"/>
          </w:tcPr>
          <w:p w:rsidR="00523A3F" w:rsidRPr="00E07613" w:rsidRDefault="009E7598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评价标准</w:t>
            </w:r>
          </w:p>
        </w:tc>
        <w:tc>
          <w:tcPr>
            <w:tcW w:w="2578" w:type="dxa"/>
            <w:gridSpan w:val="4"/>
          </w:tcPr>
          <w:p w:rsidR="00523A3F" w:rsidRPr="00434E42" w:rsidRDefault="009E7598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4E42">
              <w:rPr>
                <w:rFonts w:ascii="宋体" w:eastAsia="宋体" w:hAnsi="宋体" w:hint="eastAsia"/>
                <w:sz w:val="24"/>
              </w:rPr>
              <w:t>评价等级</w:t>
            </w:r>
          </w:p>
        </w:tc>
      </w:tr>
      <w:tr w:rsidR="00523A3F" w:rsidRPr="00E07613">
        <w:trPr>
          <w:gridAfter w:val="1"/>
          <w:wAfter w:w="6" w:type="dxa"/>
          <w:trHeight w:val="444"/>
          <w:jc w:val="center"/>
        </w:trPr>
        <w:tc>
          <w:tcPr>
            <w:tcW w:w="1291" w:type="dxa"/>
            <w:vMerge/>
          </w:tcPr>
          <w:p w:rsidR="00523A3F" w:rsidRPr="00E07613" w:rsidRDefault="00523A3F">
            <w:pPr>
              <w:spacing w:line="4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10" w:type="dxa"/>
            <w:vMerge/>
          </w:tcPr>
          <w:p w:rsidR="00523A3F" w:rsidRPr="00E07613" w:rsidRDefault="00523A3F">
            <w:pPr>
              <w:spacing w:line="4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23A3F" w:rsidRPr="00E07613" w:rsidRDefault="009E7598">
            <w:pPr>
              <w:jc w:val="center"/>
              <w:rPr>
                <w:rFonts w:ascii="宋体" w:eastAsia="宋体" w:hAnsi="宋体"/>
                <w:sz w:val="22"/>
              </w:rPr>
            </w:pPr>
            <w:r w:rsidRPr="00E07613">
              <w:rPr>
                <w:rFonts w:ascii="宋体" w:eastAsia="宋体" w:hAnsi="宋体"/>
                <w:sz w:val="22"/>
              </w:rPr>
              <w:t>优</w:t>
            </w:r>
          </w:p>
        </w:tc>
        <w:tc>
          <w:tcPr>
            <w:tcW w:w="567" w:type="dxa"/>
            <w:vAlign w:val="center"/>
          </w:tcPr>
          <w:p w:rsidR="00523A3F" w:rsidRPr="00E07613" w:rsidRDefault="009E7598">
            <w:pPr>
              <w:jc w:val="center"/>
              <w:rPr>
                <w:rFonts w:ascii="宋体" w:eastAsia="宋体" w:hAnsi="宋体"/>
                <w:sz w:val="22"/>
              </w:rPr>
            </w:pPr>
            <w:r w:rsidRPr="00E07613">
              <w:rPr>
                <w:rFonts w:ascii="宋体" w:eastAsia="宋体" w:hAnsi="宋体" w:hint="eastAsia"/>
                <w:sz w:val="22"/>
              </w:rPr>
              <w:t>良</w:t>
            </w:r>
          </w:p>
        </w:tc>
        <w:tc>
          <w:tcPr>
            <w:tcW w:w="568" w:type="dxa"/>
            <w:vAlign w:val="center"/>
          </w:tcPr>
          <w:p w:rsidR="00523A3F" w:rsidRPr="00E07613" w:rsidRDefault="009E7598">
            <w:pPr>
              <w:jc w:val="center"/>
              <w:rPr>
                <w:rFonts w:ascii="宋体" w:eastAsia="宋体" w:hAnsi="宋体"/>
                <w:sz w:val="22"/>
              </w:rPr>
            </w:pPr>
            <w:r w:rsidRPr="00E07613">
              <w:rPr>
                <w:rFonts w:ascii="宋体" w:eastAsia="宋体" w:hAnsi="宋体" w:hint="eastAsia"/>
                <w:sz w:val="22"/>
              </w:rPr>
              <w:t>及格</w:t>
            </w:r>
          </w:p>
        </w:tc>
        <w:tc>
          <w:tcPr>
            <w:tcW w:w="876" w:type="dxa"/>
            <w:vAlign w:val="center"/>
          </w:tcPr>
          <w:p w:rsidR="00523A3F" w:rsidRPr="00E07613" w:rsidRDefault="009E7598">
            <w:pPr>
              <w:jc w:val="center"/>
              <w:rPr>
                <w:rFonts w:ascii="宋体" w:eastAsia="宋体" w:hAnsi="宋体"/>
                <w:sz w:val="22"/>
              </w:rPr>
            </w:pPr>
            <w:r w:rsidRPr="00E07613">
              <w:rPr>
                <w:rFonts w:ascii="宋体" w:eastAsia="宋体" w:hAnsi="宋体" w:hint="eastAsia"/>
                <w:sz w:val="22"/>
              </w:rPr>
              <w:t>不</w:t>
            </w:r>
            <w:r w:rsidRPr="00E07613">
              <w:rPr>
                <w:rFonts w:ascii="宋体" w:eastAsia="宋体" w:hAnsi="宋体"/>
                <w:sz w:val="22"/>
              </w:rPr>
              <w:t>及格</w:t>
            </w:r>
          </w:p>
        </w:tc>
      </w:tr>
      <w:tr w:rsidR="00523A3F" w:rsidRPr="00E07613" w:rsidTr="00434E42">
        <w:trPr>
          <w:gridAfter w:val="1"/>
          <w:wAfter w:w="6" w:type="dxa"/>
          <w:trHeight w:val="444"/>
          <w:jc w:val="center"/>
        </w:trPr>
        <w:tc>
          <w:tcPr>
            <w:tcW w:w="1291" w:type="dxa"/>
            <w:vAlign w:val="center"/>
          </w:tcPr>
          <w:p w:rsidR="00523A3F" w:rsidRPr="00E07613" w:rsidRDefault="009E7598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E07613">
              <w:rPr>
                <w:rFonts w:ascii="宋体" w:eastAsia="宋体" w:hAnsi="宋体" w:hint="eastAsia"/>
                <w:sz w:val="24"/>
              </w:rPr>
              <w:t>课程思政</w:t>
            </w:r>
            <w:proofErr w:type="gramEnd"/>
          </w:p>
        </w:tc>
        <w:tc>
          <w:tcPr>
            <w:tcW w:w="5610" w:type="dxa"/>
            <w:vAlign w:val="center"/>
          </w:tcPr>
          <w:p w:rsidR="00523A3F" w:rsidRPr="00E07613" w:rsidRDefault="009E7598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课堂教学中坚持正确政治方向，贯穿教书育人。落实课程思政要求，积极引导学生树立正确的世界观、人生观和价值观，注重学生理想信念和道德修养的培养。</w:t>
            </w:r>
          </w:p>
        </w:tc>
        <w:tc>
          <w:tcPr>
            <w:tcW w:w="567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23A3F" w:rsidRPr="00E07613" w:rsidTr="00434E42">
        <w:trPr>
          <w:gridAfter w:val="1"/>
          <w:wAfter w:w="6" w:type="dxa"/>
          <w:trHeight w:val="444"/>
          <w:jc w:val="center"/>
        </w:trPr>
        <w:tc>
          <w:tcPr>
            <w:tcW w:w="1291" w:type="dxa"/>
            <w:vAlign w:val="center"/>
          </w:tcPr>
          <w:p w:rsidR="00523A3F" w:rsidRPr="00E07613" w:rsidRDefault="009E7598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教学内容</w:t>
            </w:r>
          </w:p>
        </w:tc>
        <w:tc>
          <w:tcPr>
            <w:tcW w:w="5610" w:type="dxa"/>
            <w:vAlign w:val="center"/>
          </w:tcPr>
          <w:p w:rsidR="00523A3F" w:rsidRPr="00E07613" w:rsidRDefault="009E7598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课程教学目标明确，体现“以学为中心</w:t>
            </w:r>
            <w:r w:rsidRPr="00E07613">
              <w:rPr>
                <w:rFonts w:ascii="宋体" w:eastAsia="宋体" w:hAnsi="宋体" w:hint="eastAsia"/>
                <w:kern w:val="0"/>
                <w:sz w:val="24"/>
              </w:rPr>
              <w:t>、</w:t>
            </w:r>
            <w:r w:rsidRPr="00E07613">
              <w:rPr>
                <w:rFonts w:ascii="宋体" w:eastAsia="宋体" w:hAnsi="宋体"/>
                <w:kern w:val="0"/>
                <w:sz w:val="24"/>
              </w:rPr>
              <w:t>以教为主导</w:t>
            </w:r>
            <w:r w:rsidRPr="00E07613">
              <w:rPr>
                <w:rFonts w:ascii="宋体" w:eastAsia="宋体" w:hAnsi="宋体" w:hint="eastAsia"/>
                <w:sz w:val="24"/>
              </w:rPr>
              <w:t>”教学理念。教学内容围绕教学目标设计，内容充实新颖，反映学科前沿，具有高阶性、创新性和挑战度。</w:t>
            </w:r>
            <w:r w:rsidRPr="00E07613">
              <w:rPr>
                <w:rFonts w:ascii="宋体" w:eastAsia="宋体" w:hAnsi="宋体"/>
                <w:sz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23A3F" w:rsidRPr="00E07613" w:rsidTr="00434E42">
        <w:trPr>
          <w:gridAfter w:val="1"/>
          <w:wAfter w:w="6" w:type="dxa"/>
          <w:trHeight w:val="444"/>
          <w:jc w:val="center"/>
        </w:trPr>
        <w:tc>
          <w:tcPr>
            <w:tcW w:w="1291" w:type="dxa"/>
            <w:vAlign w:val="center"/>
          </w:tcPr>
          <w:p w:rsidR="00523A3F" w:rsidRPr="00E07613" w:rsidRDefault="009E7598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教学态度</w:t>
            </w:r>
          </w:p>
        </w:tc>
        <w:tc>
          <w:tcPr>
            <w:tcW w:w="5610" w:type="dxa"/>
            <w:vAlign w:val="center"/>
          </w:tcPr>
          <w:p w:rsidR="00523A3F" w:rsidRPr="00E07613" w:rsidRDefault="009E7598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教学准备充分，讲课精神饱满。注重为人师表，仪态大方，教风严谨。教学过程遵守新时代高校教师职业行为十项准则，无与教师身份不符的言行。</w:t>
            </w:r>
          </w:p>
        </w:tc>
        <w:tc>
          <w:tcPr>
            <w:tcW w:w="567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23A3F" w:rsidRPr="00E07613" w:rsidTr="00434E42">
        <w:trPr>
          <w:gridAfter w:val="1"/>
          <w:wAfter w:w="6" w:type="dxa"/>
          <w:trHeight w:val="444"/>
          <w:jc w:val="center"/>
        </w:trPr>
        <w:tc>
          <w:tcPr>
            <w:tcW w:w="1291" w:type="dxa"/>
            <w:vAlign w:val="center"/>
          </w:tcPr>
          <w:p w:rsidR="00523A3F" w:rsidRPr="00E07613" w:rsidRDefault="009E7598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教学方法</w:t>
            </w:r>
          </w:p>
        </w:tc>
        <w:tc>
          <w:tcPr>
            <w:tcW w:w="5610" w:type="dxa"/>
            <w:vAlign w:val="center"/>
          </w:tcPr>
          <w:p w:rsidR="00523A3F" w:rsidRPr="00E07613" w:rsidRDefault="009E7598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讲述生动，层次分明，重点突出。</w:t>
            </w:r>
            <w:r w:rsidRPr="00E07613">
              <w:rPr>
                <w:rFonts w:ascii="宋体" w:eastAsia="宋体" w:hAnsi="宋体"/>
                <w:kern w:val="0"/>
                <w:sz w:val="24"/>
              </w:rPr>
              <w:t>信息技术与教学过程有机融合</w:t>
            </w:r>
            <w:r w:rsidRPr="00E07613">
              <w:rPr>
                <w:rFonts w:ascii="宋体" w:eastAsia="宋体" w:hAnsi="宋体" w:hint="eastAsia"/>
                <w:sz w:val="24"/>
              </w:rPr>
              <w:t>，教学方法和手段运用得当，支持学生的互动和参与，有效激发学生积极思维。</w:t>
            </w:r>
          </w:p>
        </w:tc>
        <w:tc>
          <w:tcPr>
            <w:tcW w:w="567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23A3F" w:rsidRPr="00E07613" w:rsidTr="00434E42">
        <w:trPr>
          <w:gridAfter w:val="1"/>
          <w:wAfter w:w="6" w:type="dxa"/>
          <w:trHeight w:val="444"/>
          <w:jc w:val="center"/>
        </w:trPr>
        <w:tc>
          <w:tcPr>
            <w:tcW w:w="1291" w:type="dxa"/>
            <w:vAlign w:val="center"/>
          </w:tcPr>
          <w:p w:rsidR="00523A3F" w:rsidRPr="00E07613" w:rsidRDefault="009E7598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教学效果</w:t>
            </w:r>
          </w:p>
        </w:tc>
        <w:tc>
          <w:tcPr>
            <w:tcW w:w="5610" w:type="dxa"/>
            <w:vAlign w:val="center"/>
          </w:tcPr>
          <w:p w:rsidR="00523A3F" w:rsidRPr="00E07613" w:rsidRDefault="009E7598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学生学习态度认真，聚精会神听讲，师生互动，课堂气氛活跃，课堂育人效果好，教学目标达成度高。</w:t>
            </w:r>
          </w:p>
        </w:tc>
        <w:tc>
          <w:tcPr>
            <w:tcW w:w="567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23A3F" w:rsidRPr="00E07613" w:rsidTr="00434E42">
        <w:trPr>
          <w:trHeight w:val="586"/>
          <w:jc w:val="center"/>
        </w:trPr>
        <w:tc>
          <w:tcPr>
            <w:tcW w:w="6901" w:type="dxa"/>
            <w:gridSpan w:val="2"/>
            <w:vAlign w:val="center"/>
          </w:tcPr>
          <w:p w:rsidR="00523A3F" w:rsidRPr="00E07613" w:rsidRDefault="009E7598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总体评价</w:t>
            </w:r>
          </w:p>
        </w:tc>
        <w:tc>
          <w:tcPr>
            <w:tcW w:w="567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8" w:type="dxa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523A3F" w:rsidRPr="00E07613" w:rsidRDefault="00523A3F" w:rsidP="00434E4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23A3F" w:rsidRPr="00E07613">
        <w:trPr>
          <w:trHeight w:val="567"/>
          <w:jc w:val="center"/>
        </w:trPr>
        <w:tc>
          <w:tcPr>
            <w:tcW w:w="9485" w:type="dxa"/>
            <w:gridSpan w:val="7"/>
          </w:tcPr>
          <w:p w:rsidR="00523A3F" w:rsidRPr="00E07613" w:rsidRDefault="009E7598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问题与建议：</w:t>
            </w:r>
          </w:p>
          <w:p w:rsidR="00523A3F" w:rsidRPr="00E07613" w:rsidRDefault="00523A3F">
            <w:pPr>
              <w:spacing w:line="420" w:lineRule="exact"/>
              <w:rPr>
                <w:rFonts w:ascii="宋体" w:eastAsia="宋体" w:hAnsi="宋体"/>
                <w:sz w:val="24"/>
              </w:rPr>
            </w:pPr>
          </w:p>
          <w:p w:rsidR="00523A3F" w:rsidRPr="00E07613" w:rsidRDefault="00523A3F">
            <w:pPr>
              <w:spacing w:line="420" w:lineRule="exact"/>
              <w:rPr>
                <w:rFonts w:ascii="宋体" w:eastAsia="宋体" w:hAnsi="宋体"/>
                <w:sz w:val="24"/>
              </w:rPr>
            </w:pPr>
          </w:p>
        </w:tc>
      </w:tr>
    </w:tbl>
    <w:p w:rsidR="00523A3F" w:rsidRPr="00016248" w:rsidRDefault="009E7598">
      <w:pPr>
        <w:spacing w:beforeLines="100" w:before="312"/>
        <w:ind w:left="6440" w:hangingChars="2300" w:hanging="6440"/>
        <w:jc w:val="left"/>
        <w:rPr>
          <w:rFonts w:ascii="黑体" w:eastAsia="黑体" w:hAnsi="黑体"/>
          <w:sz w:val="28"/>
          <w:szCs w:val="28"/>
        </w:rPr>
      </w:pPr>
      <w:r w:rsidRPr="00016248">
        <w:rPr>
          <w:rFonts w:ascii="黑体" w:eastAsia="黑体" w:hAnsi="黑体" w:hint="eastAsia"/>
          <w:sz w:val="28"/>
          <w:szCs w:val="28"/>
        </w:rPr>
        <w:t>专家签名：</w:t>
      </w:r>
      <w:r w:rsidRPr="00016248"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 w:rsidRPr="00016248">
        <w:rPr>
          <w:rFonts w:ascii="黑体" w:eastAsia="黑体" w:hAnsi="黑体" w:hint="eastAsia"/>
          <w:sz w:val="28"/>
          <w:szCs w:val="28"/>
        </w:rPr>
        <w:t xml:space="preserve">                  年   月   日</w:t>
      </w:r>
    </w:p>
    <w:p w:rsidR="00523A3F" w:rsidRDefault="009E7598">
      <w:pPr>
        <w:jc w:val="left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br w:type="page"/>
      </w:r>
      <w:bookmarkStart w:id="3" w:name="_Toc74303979"/>
      <w:bookmarkStart w:id="4" w:name="_Toc113629104"/>
      <w:r w:rsidRPr="00E07613">
        <w:rPr>
          <w:rFonts w:ascii="宋体" w:eastAsia="宋体" w:hAnsi="宋体" w:hint="eastAsia"/>
          <w:sz w:val="24"/>
          <w:szCs w:val="24"/>
        </w:rPr>
        <w:lastRenderedPageBreak/>
        <w:t>附件</w:t>
      </w:r>
      <w:r w:rsidR="00E07613" w:rsidRPr="00E07613">
        <w:rPr>
          <w:rFonts w:ascii="宋体" w:eastAsia="宋体" w:hAnsi="宋体" w:hint="eastAsia"/>
          <w:sz w:val="24"/>
          <w:szCs w:val="24"/>
        </w:rPr>
        <w:t>2</w:t>
      </w:r>
      <w:r w:rsidRPr="00E07613">
        <w:rPr>
          <w:rFonts w:ascii="宋体" w:eastAsia="宋体" w:hAnsi="宋体" w:hint="eastAsia"/>
          <w:sz w:val="24"/>
          <w:szCs w:val="24"/>
        </w:rPr>
        <w:t>：试卷评价表</w:t>
      </w:r>
      <w:bookmarkEnd w:id="3"/>
      <w:bookmarkEnd w:id="4"/>
    </w:p>
    <w:p w:rsidR="00523A3F" w:rsidRDefault="009E7598">
      <w:pPr>
        <w:spacing w:beforeLines="50" w:before="156" w:afterLines="50" w:after="156" w:line="360" w:lineRule="auto"/>
        <w:ind w:rightChars="-94" w:right="-197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试卷评价表</w:t>
      </w:r>
    </w:p>
    <w:p w:rsidR="00523A3F" w:rsidRDefault="009E7598">
      <w:pPr>
        <w:pStyle w:val="aff5"/>
        <w:adjustRightInd w:val="0"/>
        <w:snapToGrid w:val="0"/>
        <w:spacing w:beforeLines="100" w:before="312" w:beforeAutospacing="0" w:afterLines="50" w:after="156" w:afterAutospacing="0" w:line="500" w:lineRule="exact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课程名称：</w:t>
      </w:r>
      <w:r>
        <w:rPr>
          <w:rFonts w:hint="eastAsia"/>
          <w:kern w:val="2"/>
          <w:sz w:val="28"/>
          <w:szCs w:val="28"/>
          <w:u w:val="single"/>
        </w:rPr>
        <w:t xml:space="preserve">                </w:t>
      </w:r>
      <w:r>
        <w:rPr>
          <w:rFonts w:hint="eastAsia"/>
          <w:kern w:val="2"/>
          <w:sz w:val="28"/>
          <w:szCs w:val="28"/>
        </w:rPr>
        <w:t xml:space="preserve">        </w:t>
      </w:r>
      <w:r>
        <w:rPr>
          <w:kern w:val="2"/>
          <w:sz w:val="28"/>
          <w:szCs w:val="28"/>
        </w:rPr>
        <w:t xml:space="preserve">      </w:t>
      </w:r>
      <w:r>
        <w:rPr>
          <w:rFonts w:hint="eastAsia"/>
          <w:kern w:val="2"/>
          <w:sz w:val="28"/>
          <w:szCs w:val="28"/>
        </w:rPr>
        <w:t>开课学院：</w:t>
      </w:r>
      <w:r>
        <w:rPr>
          <w:rFonts w:hint="eastAsia"/>
          <w:kern w:val="2"/>
          <w:sz w:val="28"/>
          <w:szCs w:val="28"/>
          <w:u w:val="single"/>
        </w:rPr>
        <w:t xml:space="preserve">              </w:t>
      </w:r>
      <w:r>
        <w:rPr>
          <w:rFonts w:hint="eastAsia"/>
          <w:kern w:val="2"/>
          <w:sz w:val="28"/>
          <w:szCs w:val="28"/>
        </w:rPr>
        <w:t xml:space="preserve">              学生专业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       </w:t>
      </w:r>
      <w:r>
        <w:rPr>
          <w:kern w:val="2"/>
          <w:sz w:val="28"/>
          <w:szCs w:val="28"/>
        </w:rPr>
        <w:t xml:space="preserve">     年级</w:t>
      </w:r>
      <w:r>
        <w:rPr>
          <w:kern w:val="2"/>
          <w:sz w:val="28"/>
          <w:szCs w:val="28"/>
          <w:u w:val="single"/>
        </w:rPr>
        <w:t xml:space="preserve">         </w:t>
      </w:r>
      <w:r>
        <w:rPr>
          <w:kern w:val="2"/>
          <w:sz w:val="28"/>
          <w:szCs w:val="28"/>
        </w:rPr>
        <w:t xml:space="preserve">     </w:t>
      </w:r>
      <w:r>
        <w:rPr>
          <w:rFonts w:hint="eastAsia"/>
          <w:kern w:val="2"/>
          <w:sz w:val="28"/>
          <w:szCs w:val="28"/>
        </w:rPr>
        <w:t>试卷</w:t>
      </w:r>
      <w:r>
        <w:rPr>
          <w:kern w:val="2"/>
          <w:sz w:val="28"/>
          <w:szCs w:val="28"/>
        </w:rPr>
        <w:t>份数</w:t>
      </w:r>
      <w:r>
        <w:rPr>
          <w:rFonts w:hint="eastAsia"/>
          <w:kern w:val="2"/>
          <w:sz w:val="28"/>
          <w:szCs w:val="28"/>
        </w:rPr>
        <w:t>：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</w:t>
      </w:r>
      <w:r>
        <w:rPr>
          <w:rFonts w:hint="eastAsia"/>
          <w:kern w:val="2"/>
          <w:sz w:val="28"/>
          <w:szCs w:val="28"/>
          <w:u w:val="single"/>
        </w:rPr>
        <w:t xml:space="preserve">           </w:t>
      </w:r>
      <w:r>
        <w:rPr>
          <w:kern w:val="2"/>
          <w:sz w:val="28"/>
          <w:szCs w:val="28"/>
          <w:u w:val="single"/>
        </w:rPr>
        <w:t xml:space="preserve"> </w:t>
      </w:r>
      <w:r>
        <w:rPr>
          <w:rFonts w:hint="eastAsia"/>
          <w:kern w:val="2"/>
          <w:sz w:val="28"/>
          <w:szCs w:val="28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4918"/>
        <w:gridCol w:w="614"/>
        <w:gridCol w:w="614"/>
        <w:gridCol w:w="615"/>
        <w:gridCol w:w="1014"/>
      </w:tblGrid>
      <w:tr w:rsidR="00523A3F" w:rsidRPr="00E07613">
        <w:trPr>
          <w:trHeight w:val="482"/>
          <w:jc w:val="center"/>
        </w:trPr>
        <w:tc>
          <w:tcPr>
            <w:tcW w:w="1373" w:type="dxa"/>
            <w:vMerge w:val="restart"/>
            <w:vAlign w:val="center"/>
          </w:tcPr>
          <w:p w:rsidR="00523A3F" w:rsidRPr="00E07613" w:rsidRDefault="009E75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/>
                <w:sz w:val="24"/>
                <w:szCs w:val="24"/>
              </w:rPr>
              <w:t>评价重点</w:t>
            </w:r>
          </w:p>
        </w:tc>
        <w:tc>
          <w:tcPr>
            <w:tcW w:w="4918" w:type="dxa"/>
            <w:vMerge w:val="restart"/>
            <w:vAlign w:val="center"/>
          </w:tcPr>
          <w:p w:rsidR="00523A3F" w:rsidRPr="00E07613" w:rsidRDefault="009E75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评价标准</w:t>
            </w:r>
          </w:p>
        </w:tc>
        <w:tc>
          <w:tcPr>
            <w:tcW w:w="2857" w:type="dxa"/>
            <w:gridSpan w:val="4"/>
          </w:tcPr>
          <w:p w:rsidR="00523A3F" w:rsidRPr="00E07613" w:rsidRDefault="009E75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评价等级</w:t>
            </w:r>
          </w:p>
        </w:tc>
      </w:tr>
      <w:tr w:rsidR="00523A3F" w:rsidRPr="00E07613">
        <w:trPr>
          <w:trHeight w:val="482"/>
          <w:jc w:val="center"/>
        </w:trPr>
        <w:tc>
          <w:tcPr>
            <w:tcW w:w="1373" w:type="dxa"/>
            <w:vMerge/>
          </w:tcPr>
          <w:p w:rsidR="00523A3F" w:rsidRPr="00E07613" w:rsidRDefault="00523A3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18" w:type="dxa"/>
            <w:vMerge/>
          </w:tcPr>
          <w:p w:rsidR="00523A3F" w:rsidRPr="00E07613" w:rsidRDefault="00523A3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523A3F" w:rsidRPr="00E07613" w:rsidRDefault="009E75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/>
                <w:sz w:val="24"/>
                <w:szCs w:val="24"/>
              </w:rPr>
              <w:t>优</w:t>
            </w:r>
          </w:p>
        </w:tc>
        <w:tc>
          <w:tcPr>
            <w:tcW w:w="614" w:type="dxa"/>
            <w:vAlign w:val="center"/>
          </w:tcPr>
          <w:p w:rsidR="00523A3F" w:rsidRPr="00E07613" w:rsidRDefault="009E75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良</w:t>
            </w:r>
          </w:p>
        </w:tc>
        <w:tc>
          <w:tcPr>
            <w:tcW w:w="615" w:type="dxa"/>
            <w:vAlign w:val="center"/>
          </w:tcPr>
          <w:p w:rsidR="00523A3F" w:rsidRPr="00E07613" w:rsidRDefault="009E75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及格</w:t>
            </w:r>
          </w:p>
        </w:tc>
        <w:tc>
          <w:tcPr>
            <w:tcW w:w="1014" w:type="dxa"/>
            <w:vAlign w:val="center"/>
          </w:tcPr>
          <w:p w:rsidR="00523A3F" w:rsidRPr="00E07613" w:rsidRDefault="009E75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r w:rsidRPr="00E07613">
              <w:rPr>
                <w:rFonts w:ascii="宋体" w:eastAsia="宋体" w:hAnsi="宋体"/>
                <w:sz w:val="24"/>
                <w:szCs w:val="24"/>
              </w:rPr>
              <w:t>及格</w:t>
            </w:r>
          </w:p>
        </w:tc>
      </w:tr>
      <w:tr w:rsidR="00523A3F" w:rsidRPr="00E07613" w:rsidTr="00434E42">
        <w:trPr>
          <w:trHeight w:val="1030"/>
          <w:jc w:val="center"/>
        </w:trPr>
        <w:tc>
          <w:tcPr>
            <w:tcW w:w="1373" w:type="dxa"/>
            <w:vAlign w:val="center"/>
          </w:tcPr>
          <w:p w:rsidR="00523A3F" w:rsidRPr="00E07613" w:rsidRDefault="009E7598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/>
                <w:sz w:val="24"/>
                <w:szCs w:val="24"/>
              </w:rPr>
              <w:t>试卷命题</w:t>
            </w:r>
          </w:p>
        </w:tc>
        <w:tc>
          <w:tcPr>
            <w:tcW w:w="4918" w:type="dxa"/>
            <w:vAlign w:val="center"/>
          </w:tcPr>
          <w:p w:rsidR="00523A3F" w:rsidRPr="00E07613" w:rsidRDefault="009E7598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试卷命题符合课程教学大纲，注重考核学生综合运用理论知识分析和解决问题的能力。</w:t>
            </w:r>
          </w:p>
        </w:tc>
        <w:tc>
          <w:tcPr>
            <w:tcW w:w="614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3A3F" w:rsidRPr="00E07613" w:rsidTr="00434E42">
        <w:trPr>
          <w:trHeight w:val="690"/>
          <w:jc w:val="center"/>
        </w:trPr>
        <w:tc>
          <w:tcPr>
            <w:tcW w:w="1373" w:type="dxa"/>
            <w:vAlign w:val="center"/>
          </w:tcPr>
          <w:p w:rsidR="00523A3F" w:rsidRPr="00E07613" w:rsidRDefault="009E7598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/>
                <w:sz w:val="24"/>
                <w:szCs w:val="24"/>
              </w:rPr>
              <w:t>适应程度</w:t>
            </w:r>
          </w:p>
        </w:tc>
        <w:tc>
          <w:tcPr>
            <w:tcW w:w="4918" w:type="dxa"/>
            <w:vAlign w:val="center"/>
          </w:tcPr>
          <w:p w:rsidR="00523A3F" w:rsidRPr="00E07613" w:rsidRDefault="009E7598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试题难易度适中，符合学生情况。题型灵活多样，题量适当。</w:t>
            </w:r>
          </w:p>
        </w:tc>
        <w:tc>
          <w:tcPr>
            <w:tcW w:w="614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3A3F" w:rsidRPr="00E07613" w:rsidTr="00434E42">
        <w:trPr>
          <w:trHeight w:val="984"/>
          <w:jc w:val="center"/>
        </w:trPr>
        <w:tc>
          <w:tcPr>
            <w:tcW w:w="1373" w:type="dxa"/>
            <w:vAlign w:val="center"/>
          </w:tcPr>
          <w:p w:rsidR="00523A3F" w:rsidRPr="00E07613" w:rsidRDefault="009E7598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/>
                <w:sz w:val="24"/>
                <w:szCs w:val="24"/>
              </w:rPr>
              <w:t>试卷评阅</w:t>
            </w:r>
          </w:p>
        </w:tc>
        <w:tc>
          <w:tcPr>
            <w:tcW w:w="4918" w:type="dxa"/>
            <w:vAlign w:val="center"/>
          </w:tcPr>
          <w:p w:rsidR="00523A3F" w:rsidRPr="00E07613" w:rsidRDefault="009E7598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参考答案与评分标准正确、合理，得分点细致明确。阅卷规范，依照参考答案与评分标准评阅，无统计分数、登录分数等错误。</w:t>
            </w:r>
          </w:p>
        </w:tc>
        <w:tc>
          <w:tcPr>
            <w:tcW w:w="614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3A3F" w:rsidRPr="00E07613" w:rsidTr="00434E42">
        <w:trPr>
          <w:trHeight w:val="984"/>
          <w:jc w:val="center"/>
        </w:trPr>
        <w:tc>
          <w:tcPr>
            <w:tcW w:w="1373" w:type="dxa"/>
            <w:vAlign w:val="center"/>
          </w:tcPr>
          <w:p w:rsidR="00523A3F" w:rsidRPr="00E07613" w:rsidRDefault="009E7598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/>
                <w:sz w:val="24"/>
                <w:szCs w:val="24"/>
              </w:rPr>
              <w:t>试卷分析</w:t>
            </w:r>
          </w:p>
        </w:tc>
        <w:tc>
          <w:tcPr>
            <w:tcW w:w="4918" w:type="dxa"/>
            <w:vAlign w:val="center"/>
          </w:tcPr>
          <w:p w:rsidR="00523A3F" w:rsidRPr="00E07613" w:rsidRDefault="009E7598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试卷分析针对性强，对学生存在的问题剖析深入，有明确的改进措施。</w:t>
            </w:r>
          </w:p>
        </w:tc>
        <w:tc>
          <w:tcPr>
            <w:tcW w:w="614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3A3F" w:rsidRPr="00E07613" w:rsidTr="00434E42">
        <w:trPr>
          <w:trHeight w:val="842"/>
          <w:jc w:val="center"/>
        </w:trPr>
        <w:tc>
          <w:tcPr>
            <w:tcW w:w="6291" w:type="dxa"/>
            <w:gridSpan w:val="2"/>
            <w:vAlign w:val="center"/>
          </w:tcPr>
          <w:p w:rsidR="00523A3F" w:rsidRPr="00E07613" w:rsidRDefault="009E7598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总体评价</w:t>
            </w:r>
          </w:p>
        </w:tc>
        <w:tc>
          <w:tcPr>
            <w:tcW w:w="614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3A3F" w:rsidRPr="00E07613">
        <w:trPr>
          <w:trHeight w:val="567"/>
          <w:jc w:val="center"/>
        </w:trPr>
        <w:tc>
          <w:tcPr>
            <w:tcW w:w="9148" w:type="dxa"/>
            <w:gridSpan w:val="6"/>
          </w:tcPr>
          <w:p w:rsidR="00523A3F" w:rsidRPr="00E07613" w:rsidRDefault="009E7598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问题与建议：</w:t>
            </w:r>
          </w:p>
          <w:p w:rsidR="00523A3F" w:rsidRPr="00E07613" w:rsidRDefault="00523A3F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23A3F" w:rsidRPr="00E07613" w:rsidRDefault="00523A3F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23A3F" w:rsidRPr="00E07613" w:rsidRDefault="00523A3F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23A3F" w:rsidRPr="00E07613" w:rsidRDefault="00523A3F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23A3F" w:rsidRPr="00E07613" w:rsidRDefault="00523A3F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23A3F" w:rsidRDefault="00523A3F">
      <w:pPr>
        <w:jc w:val="left"/>
        <w:rPr>
          <w:rFonts w:ascii="黑体" w:eastAsia="黑体" w:hAnsi="黑体"/>
          <w:sz w:val="32"/>
          <w:szCs w:val="32"/>
        </w:rPr>
      </w:pPr>
    </w:p>
    <w:p w:rsidR="00523A3F" w:rsidRPr="00E07613" w:rsidRDefault="009E7598">
      <w:pPr>
        <w:spacing w:beforeLines="50" w:before="156"/>
        <w:ind w:left="6440" w:hangingChars="2300" w:hanging="6440"/>
        <w:jc w:val="left"/>
        <w:rPr>
          <w:rFonts w:ascii="黑体" w:eastAsia="黑体" w:hAnsi="黑体"/>
          <w:sz w:val="28"/>
          <w:szCs w:val="28"/>
        </w:rPr>
      </w:pPr>
      <w:r w:rsidRPr="00E07613">
        <w:rPr>
          <w:rFonts w:ascii="黑体" w:eastAsia="黑体" w:hAnsi="黑体" w:hint="eastAsia"/>
          <w:sz w:val="28"/>
          <w:szCs w:val="28"/>
        </w:rPr>
        <w:t>专家签名：</w:t>
      </w:r>
      <w:r w:rsidRPr="00E07613"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 w:rsidRPr="00E07613">
        <w:rPr>
          <w:rFonts w:ascii="黑体" w:eastAsia="黑体" w:hAnsi="黑体" w:hint="eastAsia"/>
          <w:sz w:val="28"/>
          <w:szCs w:val="28"/>
        </w:rPr>
        <w:t xml:space="preserve">                  年   月   日</w:t>
      </w:r>
    </w:p>
    <w:p w:rsidR="00523A3F" w:rsidRDefault="009E7598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523A3F" w:rsidRPr="00E07613" w:rsidRDefault="009E7598">
      <w:pPr>
        <w:jc w:val="left"/>
        <w:outlineLvl w:val="1"/>
        <w:rPr>
          <w:rFonts w:ascii="宋体" w:eastAsia="宋体" w:hAnsi="宋体"/>
          <w:sz w:val="24"/>
          <w:szCs w:val="24"/>
        </w:rPr>
      </w:pPr>
      <w:bookmarkStart w:id="5" w:name="_Toc74303980"/>
      <w:bookmarkStart w:id="6" w:name="_Toc113629105"/>
      <w:r w:rsidRPr="00E07613">
        <w:rPr>
          <w:rFonts w:ascii="宋体" w:eastAsia="宋体" w:hAnsi="宋体" w:hint="eastAsia"/>
          <w:sz w:val="24"/>
          <w:szCs w:val="24"/>
        </w:rPr>
        <w:lastRenderedPageBreak/>
        <w:t>附件</w:t>
      </w:r>
      <w:r w:rsidR="00E07613">
        <w:rPr>
          <w:rFonts w:ascii="宋体" w:eastAsia="宋体" w:hAnsi="宋体" w:hint="eastAsia"/>
          <w:sz w:val="24"/>
          <w:szCs w:val="24"/>
        </w:rPr>
        <w:t>3</w:t>
      </w:r>
      <w:r w:rsidRPr="00E07613">
        <w:rPr>
          <w:rFonts w:ascii="宋体" w:eastAsia="宋体" w:hAnsi="宋体" w:hint="eastAsia"/>
          <w:sz w:val="24"/>
          <w:szCs w:val="24"/>
        </w:rPr>
        <w:t>：本科毕业论文（设计）评价表</w:t>
      </w:r>
      <w:bookmarkEnd w:id="5"/>
      <w:bookmarkEnd w:id="6"/>
    </w:p>
    <w:p w:rsidR="00523A3F" w:rsidRDefault="009E7598">
      <w:pPr>
        <w:spacing w:beforeLines="100" w:before="312" w:afterLines="50" w:after="156" w:line="360" w:lineRule="auto"/>
        <w:ind w:rightChars="-94" w:right="-197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本科毕业论文（设计）评价表</w:t>
      </w:r>
    </w:p>
    <w:p w:rsidR="00523A3F" w:rsidRDefault="009E7598">
      <w:pPr>
        <w:pStyle w:val="aff5"/>
        <w:adjustRightInd w:val="0"/>
        <w:snapToGrid w:val="0"/>
        <w:spacing w:beforeLines="100" w:before="312" w:beforeAutospacing="0" w:afterLines="50" w:after="156" w:afterAutospacing="0" w:line="500" w:lineRule="exact"/>
        <w:rPr>
          <w:kern w:val="2"/>
          <w:sz w:val="28"/>
          <w:szCs w:val="28"/>
          <w:u w:val="single"/>
        </w:rPr>
      </w:pPr>
      <w:r>
        <w:rPr>
          <w:rFonts w:hint="eastAsia"/>
          <w:kern w:val="2"/>
          <w:sz w:val="28"/>
          <w:szCs w:val="28"/>
        </w:rPr>
        <w:t xml:space="preserve">  专业：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             </w:t>
      </w:r>
      <w:r>
        <w:rPr>
          <w:kern w:val="2"/>
          <w:sz w:val="28"/>
          <w:szCs w:val="28"/>
        </w:rPr>
        <w:t xml:space="preserve">        年级</w:t>
      </w:r>
      <w:r>
        <w:rPr>
          <w:rFonts w:hint="eastAsia"/>
          <w:kern w:val="2"/>
          <w:sz w:val="28"/>
          <w:szCs w:val="28"/>
        </w:rPr>
        <w:t>：</w:t>
      </w:r>
      <w:r>
        <w:rPr>
          <w:kern w:val="2"/>
          <w:sz w:val="28"/>
          <w:szCs w:val="28"/>
          <w:u w:val="single"/>
        </w:rPr>
        <w:t xml:space="preserve">         </w:t>
      </w:r>
      <w:r>
        <w:rPr>
          <w:kern w:val="2"/>
          <w:sz w:val="28"/>
          <w:szCs w:val="28"/>
        </w:rPr>
        <w:t xml:space="preserve">       </w:t>
      </w:r>
      <w:r>
        <w:rPr>
          <w:rFonts w:hint="eastAsia"/>
          <w:kern w:val="2"/>
          <w:sz w:val="28"/>
          <w:szCs w:val="28"/>
        </w:rPr>
        <w:t>份数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528"/>
        <w:gridCol w:w="425"/>
        <w:gridCol w:w="425"/>
        <w:gridCol w:w="426"/>
        <w:gridCol w:w="784"/>
      </w:tblGrid>
      <w:tr w:rsidR="00523A3F" w:rsidRPr="00E07613">
        <w:trPr>
          <w:trHeight w:val="482"/>
        </w:trPr>
        <w:tc>
          <w:tcPr>
            <w:tcW w:w="560" w:type="dxa"/>
            <w:vMerge w:val="restart"/>
            <w:vAlign w:val="center"/>
          </w:tcPr>
          <w:p w:rsidR="00523A3F" w:rsidRPr="00E07613" w:rsidRDefault="009E75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28" w:type="dxa"/>
            <w:vMerge w:val="restart"/>
            <w:vAlign w:val="center"/>
          </w:tcPr>
          <w:p w:rsidR="00523A3F" w:rsidRPr="00E07613" w:rsidRDefault="009E75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评价标准</w:t>
            </w:r>
          </w:p>
        </w:tc>
        <w:tc>
          <w:tcPr>
            <w:tcW w:w="2060" w:type="dxa"/>
            <w:gridSpan w:val="4"/>
          </w:tcPr>
          <w:p w:rsidR="00523A3F" w:rsidRPr="00E07613" w:rsidRDefault="009E75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评价等级</w:t>
            </w:r>
          </w:p>
        </w:tc>
      </w:tr>
      <w:tr w:rsidR="00523A3F" w:rsidRPr="00E07613">
        <w:trPr>
          <w:trHeight w:val="482"/>
        </w:trPr>
        <w:tc>
          <w:tcPr>
            <w:tcW w:w="560" w:type="dxa"/>
            <w:vMerge/>
          </w:tcPr>
          <w:p w:rsidR="00523A3F" w:rsidRPr="00E07613" w:rsidRDefault="00523A3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28" w:type="dxa"/>
            <w:vMerge/>
          </w:tcPr>
          <w:p w:rsidR="00523A3F" w:rsidRPr="00E07613" w:rsidRDefault="00523A3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23A3F" w:rsidRPr="00E07613" w:rsidRDefault="009E75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/>
                <w:sz w:val="24"/>
                <w:szCs w:val="24"/>
              </w:rPr>
              <w:t>优</w:t>
            </w:r>
          </w:p>
        </w:tc>
        <w:tc>
          <w:tcPr>
            <w:tcW w:w="425" w:type="dxa"/>
            <w:vAlign w:val="center"/>
          </w:tcPr>
          <w:p w:rsidR="00523A3F" w:rsidRPr="00E07613" w:rsidRDefault="009E75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良</w:t>
            </w:r>
          </w:p>
        </w:tc>
        <w:tc>
          <w:tcPr>
            <w:tcW w:w="426" w:type="dxa"/>
            <w:vAlign w:val="center"/>
          </w:tcPr>
          <w:p w:rsidR="00523A3F" w:rsidRPr="00E07613" w:rsidRDefault="009E75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及格</w:t>
            </w:r>
          </w:p>
        </w:tc>
        <w:tc>
          <w:tcPr>
            <w:tcW w:w="784" w:type="dxa"/>
            <w:vAlign w:val="center"/>
          </w:tcPr>
          <w:p w:rsidR="00523A3F" w:rsidRPr="00E07613" w:rsidRDefault="009E75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r w:rsidRPr="00E07613">
              <w:rPr>
                <w:rFonts w:ascii="宋体" w:eastAsia="宋体" w:hAnsi="宋体"/>
                <w:sz w:val="24"/>
                <w:szCs w:val="24"/>
              </w:rPr>
              <w:t>及格</w:t>
            </w:r>
          </w:p>
        </w:tc>
      </w:tr>
      <w:tr w:rsidR="00523A3F" w:rsidRPr="00E07613" w:rsidTr="00434E42">
        <w:trPr>
          <w:trHeight w:val="1030"/>
        </w:trPr>
        <w:tc>
          <w:tcPr>
            <w:tcW w:w="560" w:type="dxa"/>
            <w:vMerge w:val="restart"/>
            <w:vAlign w:val="center"/>
          </w:tcPr>
          <w:p w:rsidR="00523A3F" w:rsidRPr="00E07613" w:rsidRDefault="009E7598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528" w:type="dxa"/>
            <w:vAlign w:val="center"/>
          </w:tcPr>
          <w:p w:rsidR="00523A3F" w:rsidRPr="00E07613" w:rsidRDefault="009E7598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A．</w:t>
            </w:r>
            <w:r w:rsidRPr="00E0761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毕业论文（</w:t>
            </w:r>
            <w:r w:rsidRPr="00E07613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设计</w:t>
            </w:r>
            <w:r w:rsidRPr="00E0761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）选题来自教师专业实践、科研课题</w:t>
            </w:r>
            <w:r w:rsidRPr="00E07613">
              <w:rPr>
                <w:rFonts w:ascii="宋体" w:eastAsia="宋体" w:hAnsi="宋体" w:hint="eastAsia"/>
                <w:sz w:val="24"/>
                <w:szCs w:val="24"/>
              </w:rPr>
              <w:t>，选题符合专业培养目标，工作量适中，有一定的理论意义、实际应用价值。</w:t>
            </w:r>
          </w:p>
        </w:tc>
        <w:tc>
          <w:tcPr>
            <w:tcW w:w="425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3A3F" w:rsidRPr="00E07613" w:rsidTr="00434E42">
        <w:trPr>
          <w:trHeight w:val="1030"/>
        </w:trPr>
        <w:tc>
          <w:tcPr>
            <w:tcW w:w="560" w:type="dxa"/>
            <w:vMerge/>
            <w:vAlign w:val="center"/>
          </w:tcPr>
          <w:p w:rsidR="00523A3F" w:rsidRPr="00E07613" w:rsidRDefault="00523A3F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28" w:type="dxa"/>
            <w:vAlign w:val="center"/>
          </w:tcPr>
          <w:p w:rsidR="00523A3F" w:rsidRPr="00E07613" w:rsidRDefault="009E7598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B．</w:t>
            </w:r>
            <w:r w:rsidRPr="00E0761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毕业论文（</w:t>
            </w:r>
            <w:r w:rsidRPr="00E07613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设计</w:t>
            </w:r>
            <w:r w:rsidRPr="00E0761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）选题</w:t>
            </w:r>
            <w:r w:rsidRPr="00E07613">
              <w:rPr>
                <w:rFonts w:ascii="宋体" w:eastAsia="宋体" w:hAnsi="宋体" w:hint="eastAsia"/>
                <w:sz w:val="24"/>
                <w:szCs w:val="24"/>
              </w:rPr>
              <w:t>以实验、实习、工程实践和社会调查等实践性工作为基础，选题符合专业培养目标，工作量适中，有一定的理论意义、实际应用价值。</w:t>
            </w:r>
          </w:p>
        </w:tc>
        <w:tc>
          <w:tcPr>
            <w:tcW w:w="425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3A3F" w:rsidRPr="00E07613" w:rsidTr="00434E42">
        <w:trPr>
          <w:trHeight w:val="690"/>
        </w:trPr>
        <w:tc>
          <w:tcPr>
            <w:tcW w:w="560" w:type="dxa"/>
            <w:vAlign w:val="center"/>
          </w:tcPr>
          <w:p w:rsidR="00523A3F" w:rsidRPr="00E07613" w:rsidRDefault="009E7598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528" w:type="dxa"/>
            <w:vAlign w:val="center"/>
          </w:tcPr>
          <w:p w:rsidR="00523A3F" w:rsidRPr="00E07613" w:rsidRDefault="009E7598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毕业论文（设计）论点明确、论据充分、论述有理、结构完整、格式规范。</w:t>
            </w:r>
          </w:p>
        </w:tc>
        <w:tc>
          <w:tcPr>
            <w:tcW w:w="425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3A3F" w:rsidRPr="00E07613" w:rsidTr="00434E42">
        <w:trPr>
          <w:trHeight w:val="984"/>
        </w:trPr>
        <w:tc>
          <w:tcPr>
            <w:tcW w:w="560" w:type="dxa"/>
            <w:vAlign w:val="center"/>
          </w:tcPr>
          <w:p w:rsidR="00523A3F" w:rsidRPr="00E07613" w:rsidRDefault="009E7598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528" w:type="dxa"/>
            <w:vAlign w:val="center"/>
          </w:tcPr>
          <w:p w:rsidR="00523A3F" w:rsidRPr="00E07613" w:rsidRDefault="009E7598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教师针对学生毕业论文（设计）中的问题进行有效指导，有明确的改进要求，记录详细、具体，材料完整、规范。答辩程序规范，问题明晰、记录完整、准确。</w:t>
            </w:r>
          </w:p>
        </w:tc>
        <w:tc>
          <w:tcPr>
            <w:tcW w:w="425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3A3F" w:rsidRPr="00E07613" w:rsidTr="00434E42">
        <w:trPr>
          <w:trHeight w:val="984"/>
        </w:trPr>
        <w:tc>
          <w:tcPr>
            <w:tcW w:w="560" w:type="dxa"/>
            <w:vAlign w:val="center"/>
          </w:tcPr>
          <w:p w:rsidR="00523A3F" w:rsidRPr="00E07613" w:rsidRDefault="009E7598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528" w:type="dxa"/>
            <w:vAlign w:val="center"/>
          </w:tcPr>
          <w:p w:rsidR="00523A3F" w:rsidRPr="00E07613" w:rsidRDefault="009E7598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成绩评定标准明确、具体，成绩评定客观、公正。</w:t>
            </w:r>
          </w:p>
        </w:tc>
        <w:tc>
          <w:tcPr>
            <w:tcW w:w="425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3A3F" w:rsidRPr="00E07613" w:rsidTr="00434E42">
        <w:trPr>
          <w:trHeight w:val="842"/>
        </w:trPr>
        <w:tc>
          <w:tcPr>
            <w:tcW w:w="7088" w:type="dxa"/>
            <w:gridSpan w:val="2"/>
            <w:vAlign w:val="center"/>
          </w:tcPr>
          <w:p w:rsidR="00523A3F" w:rsidRPr="00E07613" w:rsidRDefault="009E7598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总体评价</w:t>
            </w:r>
          </w:p>
        </w:tc>
        <w:tc>
          <w:tcPr>
            <w:tcW w:w="425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23A3F" w:rsidRPr="00E07613" w:rsidRDefault="00523A3F" w:rsidP="00434E42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3A3F" w:rsidRPr="00E07613">
        <w:trPr>
          <w:trHeight w:val="567"/>
        </w:trPr>
        <w:tc>
          <w:tcPr>
            <w:tcW w:w="9148" w:type="dxa"/>
            <w:gridSpan w:val="6"/>
          </w:tcPr>
          <w:p w:rsidR="00523A3F" w:rsidRPr="00E07613" w:rsidRDefault="009E7598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问题与建议：</w:t>
            </w:r>
          </w:p>
          <w:p w:rsidR="00523A3F" w:rsidRPr="00E07613" w:rsidRDefault="00523A3F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23A3F" w:rsidRPr="00E07613" w:rsidRDefault="00523A3F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23A3F" w:rsidRPr="00E07613" w:rsidRDefault="00523A3F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23A3F" w:rsidRDefault="00523A3F">
      <w:pPr>
        <w:spacing w:beforeLines="50" w:before="156"/>
        <w:ind w:left="6440" w:hangingChars="2300" w:hanging="6440"/>
        <w:jc w:val="left"/>
        <w:rPr>
          <w:rFonts w:ascii="宋体" w:hAnsi="宋体"/>
          <w:sz w:val="28"/>
          <w:szCs w:val="28"/>
        </w:rPr>
      </w:pPr>
    </w:p>
    <w:p w:rsidR="00523A3F" w:rsidRPr="00E07613" w:rsidRDefault="009E7598">
      <w:pPr>
        <w:spacing w:beforeLines="50" w:before="156"/>
        <w:ind w:left="6440" w:hangingChars="2300" w:hanging="6440"/>
        <w:jc w:val="left"/>
        <w:rPr>
          <w:rFonts w:ascii="黑体" w:eastAsia="黑体" w:hAnsi="黑体"/>
          <w:sz w:val="28"/>
          <w:szCs w:val="28"/>
        </w:rPr>
      </w:pPr>
      <w:r w:rsidRPr="00E07613">
        <w:rPr>
          <w:rFonts w:ascii="黑体" w:eastAsia="黑体" w:hAnsi="黑体" w:hint="eastAsia"/>
          <w:sz w:val="28"/>
          <w:szCs w:val="28"/>
        </w:rPr>
        <w:t>专家签名：</w:t>
      </w:r>
      <w:r w:rsidRPr="00E07613"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 w:rsidRPr="00E07613">
        <w:rPr>
          <w:rFonts w:ascii="黑体" w:eastAsia="黑体" w:hAnsi="黑体" w:hint="eastAsia"/>
          <w:sz w:val="28"/>
          <w:szCs w:val="28"/>
        </w:rPr>
        <w:t xml:space="preserve">                  年   月   日</w:t>
      </w:r>
      <w:r w:rsidRPr="00E07613">
        <w:rPr>
          <w:rFonts w:ascii="黑体" w:eastAsia="黑体" w:hAnsi="黑体"/>
          <w:sz w:val="28"/>
          <w:szCs w:val="28"/>
        </w:rPr>
        <w:br w:type="page"/>
      </w:r>
    </w:p>
    <w:p w:rsidR="00523A3F" w:rsidRPr="00E07613" w:rsidRDefault="009E7598">
      <w:pPr>
        <w:jc w:val="left"/>
        <w:outlineLvl w:val="1"/>
        <w:rPr>
          <w:rFonts w:ascii="宋体" w:eastAsia="宋体" w:hAnsi="宋体"/>
          <w:sz w:val="24"/>
          <w:szCs w:val="24"/>
        </w:rPr>
      </w:pPr>
      <w:bookmarkStart w:id="7" w:name="_Toc74303981"/>
      <w:bookmarkStart w:id="8" w:name="_Toc113629106"/>
      <w:r w:rsidRPr="00E07613">
        <w:rPr>
          <w:rFonts w:ascii="宋体" w:eastAsia="宋体" w:hAnsi="宋体" w:hint="eastAsia"/>
          <w:sz w:val="24"/>
          <w:szCs w:val="24"/>
        </w:rPr>
        <w:lastRenderedPageBreak/>
        <w:t>附件</w:t>
      </w:r>
      <w:r w:rsidR="00E07613">
        <w:rPr>
          <w:rFonts w:ascii="宋体" w:eastAsia="宋体" w:hAnsi="宋体" w:hint="eastAsia"/>
          <w:sz w:val="24"/>
          <w:szCs w:val="24"/>
        </w:rPr>
        <w:t>4</w:t>
      </w:r>
      <w:r w:rsidRPr="00E07613">
        <w:rPr>
          <w:rFonts w:ascii="宋体" w:eastAsia="宋体" w:hAnsi="宋体" w:hint="eastAsia"/>
          <w:sz w:val="24"/>
          <w:szCs w:val="24"/>
        </w:rPr>
        <w:t>：</w:t>
      </w:r>
      <w:r w:rsidRPr="00E07613">
        <w:rPr>
          <w:rFonts w:ascii="宋体" w:eastAsia="宋体" w:hAnsi="宋体"/>
          <w:sz w:val="24"/>
          <w:szCs w:val="24"/>
        </w:rPr>
        <w:t>访谈座谈工作记录表</w:t>
      </w:r>
      <w:bookmarkEnd w:id="7"/>
      <w:bookmarkEnd w:id="8"/>
    </w:p>
    <w:p w:rsidR="00523A3F" w:rsidRDefault="009E7598">
      <w:pPr>
        <w:spacing w:beforeLines="100" w:before="312" w:afterLines="50" w:after="156" w:line="360" w:lineRule="auto"/>
        <w:ind w:rightChars="-94" w:right="-197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访谈座谈工作记录表</w:t>
      </w:r>
    </w:p>
    <w:p w:rsidR="00523A3F" w:rsidRDefault="00523A3F">
      <w:pPr>
        <w:ind w:firstLineChars="200" w:firstLine="480"/>
        <w:rPr>
          <w:rFonts w:ascii="宋体" w:hAnsi="宋体"/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002"/>
        <w:gridCol w:w="2534"/>
      </w:tblGrid>
      <w:tr w:rsidR="00523A3F" w:rsidRPr="00E07613">
        <w:trPr>
          <w:trHeight w:val="608"/>
        </w:trPr>
        <w:tc>
          <w:tcPr>
            <w:tcW w:w="2268" w:type="dxa"/>
            <w:vAlign w:val="center"/>
          </w:tcPr>
          <w:p w:rsidR="00523A3F" w:rsidRPr="00E07613" w:rsidRDefault="009E75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访谈座谈时间</w:t>
            </w:r>
          </w:p>
        </w:tc>
        <w:tc>
          <w:tcPr>
            <w:tcW w:w="2268" w:type="dxa"/>
            <w:vAlign w:val="center"/>
          </w:tcPr>
          <w:p w:rsidR="00523A3F" w:rsidRPr="00E07613" w:rsidRDefault="00523A3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523A3F" w:rsidRPr="00E07613" w:rsidRDefault="009E759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访谈座谈形式</w:t>
            </w:r>
          </w:p>
        </w:tc>
        <w:tc>
          <w:tcPr>
            <w:tcW w:w="2534" w:type="dxa"/>
            <w:vAlign w:val="center"/>
          </w:tcPr>
          <w:p w:rsidR="00523A3F" w:rsidRPr="00E07613" w:rsidRDefault="00523A3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23A3F" w:rsidRPr="00E07613">
        <w:trPr>
          <w:trHeight w:val="608"/>
        </w:trPr>
        <w:tc>
          <w:tcPr>
            <w:tcW w:w="2268" w:type="dxa"/>
            <w:vAlign w:val="center"/>
          </w:tcPr>
          <w:p w:rsidR="00523A3F" w:rsidRPr="00E07613" w:rsidRDefault="009E75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访谈座谈对象</w:t>
            </w:r>
          </w:p>
        </w:tc>
        <w:tc>
          <w:tcPr>
            <w:tcW w:w="6804" w:type="dxa"/>
            <w:gridSpan w:val="3"/>
            <w:vAlign w:val="center"/>
          </w:tcPr>
          <w:p w:rsidR="00523A3F" w:rsidRPr="00E07613" w:rsidRDefault="00523A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3A3F" w:rsidRPr="00E07613">
        <w:trPr>
          <w:trHeight w:val="608"/>
        </w:trPr>
        <w:tc>
          <w:tcPr>
            <w:tcW w:w="2268" w:type="dxa"/>
            <w:vAlign w:val="center"/>
          </w:tcPr>
          <w:p w:rsidR="00523A3F" w:rsidRPr="00E07613" w:rsidRDefault="009E75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访谈座谈目的</w:t>
            </w:r>
          </w:p>
        </w:tc>
        <w:tc>
          <w:tcPr>
            <w:tcW w:w="6804" w:type="dxa"/>
            <w:gridSpan w:val="3"/>
            <w:vAlign w:val="center"/>
          </w:tcPr>
          <w:p w:rsidR="00523A3F" w:rsidRPr="00E07613" w:rsidRDefault="00523A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3A3F" w:rsidRPr="00E07613">
        <w:trPr>
          <w:trHeight w:val="8111"/>
        </w:trPr>
        <w:tc>
          <w:tcPr>
            <w:tcW w:w="9072" w:type="dxa"/>
            <w:gridSpan w:val="4"/>
            <w:vAlign w:val="center"/>
          </w:tcPr>
          <w:p w:rsidR="00523A3F" w:rsidRPr="00E07613" w:rsidRDefault="00523A3F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23A3F" w:rsidRDefault="00523A3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A5309" w:rsidRDefault="00AA530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A5309" w:rsidRPr="00E07613" w:rsidRDefault="00AA530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23A3F" w:rsidRDefault="00523A3F">
      <w:pPr>
        <w:spacing w:beforeLines="50" w:before="156"/>
        <w:ind w:left="6440" w:hangingChars="2300" w:hanging="6440"/>
        <w:jc w:val="left"/>
        <w:rPr>
          <w:rFonts w:ascii="宋体" w:hAnsi="宋体"/>
          <w:sz w:val="28"/>
          <w:szCs w:val="28"/>
        </w:rPr>
      </w:pPr>
    </w:p>
    <w:p w:rsidR="00523A3F" w:rsidRPr="00E07613" w:rsidRDefault="009E7598">
      <w:pPr>
        <w:spacing w:beforeLines="50" w:before="156"/>
        <w:ind w:left="6440" w:hangingChars="2300" w:hanging="6440"/>
        <w:jc w:val="left"/>
        <w:rPr>
          <w:rFonts w:ascii="黑体" w:eastAsia="黑体" w:hAnsi="黑体"/>
          <w:sz w:val="28"/>
          <w:szCs w:val="28"/>
        </w:rPr>
      </w:pPr>
      <w:r w:rsidRPr="00E07613">
        <w:rPr>
          <w:rFonts w:ascii="黑体" w:eastAsia="黑体" w:hAnsi="黑体" w:hint="eastAsia"/>
          <w:sz w:val="28"/>
          <w:szCs w:val="28"/>
        </w:rPr>
        <w:t>专家签名：</w:t>
      </w:r>
      <w:r w:rsidRPr="00E07613"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 w:rsidRPr="00E07613">
        <w:rPr>
          <w:rFonts w:ascii="黑体" w:eastAsia="黑体" w:hAnsi="黑体" w:hint="eastAsia"/>
          <w:sz w:val="28"/>
          <w:szCs w:val="28"/>
        </w:rPr>
        <w:t xml:space="preserve">                  年   月   日</w:t>
      </w:r>
    </w:p>
    <w:p w:rsidR="00AA5309" w:rsidRDefault="00AA5309" w:rsidP="00AA5309">
      <w:pPr>
        <w:jc w:val="left"/>
        <w:outlineLvl w:val="1"/>
        <w:rPr>
          <w:rFonts w:ascii="宋体" w:eastAsia="宋体" w:hAnsi="宋体"/>
          <w:sz w:val="24"/>
          <w:szCs w:val="24"/>
        </w:rPr>
      </w:pPr>
      <w:bookmarkStart w:id="9" w:name="_Toc74303982"/>
    </w:p>
    <w:p w:rsidR="00AA5309" w:rsidRDefault="00AA5309" w:rsidP="00AA5309">
      <w:pPr>
        <w:jc w:val="left"/>
        <w:outlineLvl w:val="1"/>
        <w:rPr>
          <w:rFonts w:ascii="宋体" w:eastAsia="宋体" w:hAnsi="宋体"/>
          <w:sz w:val="24"/>
          <w:szCs w:val="24"/>
        </w:rPr>
      </w:pPr>
    </w:p>
    <w:p w:rsidR="00523A3F" w:rsidRPr="00AA5309" w:rsidRDefault="009E7598" w:rsidP="00AA5309">
      <w:pPr>
        <w:jc w:val="left"/>
        <w:outlineLvl w:val="1"/>
        <w:rPr>
          <w:rFonts w:ascii="宋体" w:eastAsia="宋体" w:hAnsi="宋体"/>
          <w:sz w:val="24"/>
          <w:szCs w:val="24"/>
        </w:rPr>
      </w:pPr>
      <w:bookmarkStart w:id="10" w:name="_Toc113629107"/>
      <w:r w:rsidRPr="00AA5309">
        <w:rPr>
          <w:rFonts w:ascii="宋体" w:eastAsia="宋体" w:hAnsi="宋体" w:hint="eastAsia"/>
          <w:sz w:val="24"/>
          <w:szCs w:val="24"/>
        </w:rPr>
        <w:lastRenderedPageBreak/>
        <w:t>附件</w:t>
      </w:r>
      <w:r w:rsidR="00AA5309">
        <w:rPr>
          <w:rFonts w:ascii="宋体" w:eastAsia="宋体" w:hAnsi="宋体" w:hint="eastAsia"/>
          <w:sz w:val="24"/>
          <w:szCs w:val="24"/>
        </w:rPr>
        <w:t>5</w:t>
      </w:r>
      <w:r w:rsidRPr="00AA5309">
        <w:rPr>
          <w:rFonts w:ascii="宋体" w:eastAsia="宋体" w:hAnsi="宋体" w:hint="eastAsia"/>
          <w:sz w:val="24"/>
          <w:szCs w:val="24"/>
        </w:rPr>
        <w:t>：专家个人线上评估意见</w:t>
      </w:r>
      <w:bookmarkEnd w:id="9"/>
      <w:bookmarkEnd w:id="10"/>
    </w:p>
    <w:p w:rsidR="008A720F" w:rsidRDefault="008A720F" w:rsidP="008A720F">
      <w:pPr>
        <w:jc w:val="center"/>
        <w:rPr>
          <w:rFonts w:ascii="黑体" w:eastAsia="黑体" w:hAnsi="Times New Roman" w:cs="黑体"/>
          <w:sz w:val="40"/>
          <w:szCs w:val="48"/>
        </w:rPr>
      </w:pPr>
    </w:p>
    <w:p w:rsidR="008A720F" w:rsidRDefault="008A720F" w:rsidP="008A720F">
      <w:pPr>
        <w:jc w:val="center"/>
        <w:rPr>
          <w:rFonts w:ascii="黑体" w:eastAsia="黑体" w:hAnsi="Times New Roman" w:cs="黑体"/>
          <w:sz w:val="40"/>
          <w:szCs w:val="48"/>
        </w:rPr>
      </w:pPr>
    </w:p>
    <w:p w:rsidR="008A720F" w:rsidRDefault="008A720F" w:rsidP="008C359B">
      <w:pPr>
        <w:spacing w:line="8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普通高等学校本科教育教学审核评估</w:t>
      </w:r>
    </w:p>
    <w:p w:rsidR="008A720F" w:rsidRDefault="008A720F" w:rsidP="008A720F">
      <w:pPr>
        <w:spacing w:line="8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专家个人线上评估意见</w:t>
      </w:r>
    </w:p>
    <w:p w:rsidR="008A720F" w:rsidRDefault="008A720F" w:rsidP="008A720F">
      <w:pPr>
        <w:jc w:val="center"/>
        <w:rPr>
          <w:b/>
          <w:sz w:val="36"/>
          <w:szCs w:val="36"/>
        </w:rPr>
      </w:pPr>
    </w:p>
    <w:p w:rsidR="008A720F" w:rsidRDefault="008A720F" w:rsidP="008A720F">
      <w:pPr>
        <w:jc w:val="center"/>
        <w:rPr>
          <w:b/>
          <w:sz w:val="36"/>
          <w:szCs w:val="36"/>
        </w:rPr>
      </w:pPr>
    </w:p>
    <w:p w:rsidR="008A720F" w:rsidRDefault="008A720F" w:rsidP="008A720F">
      <w:pPr>
        <w:adjustRightInd w:val="0"/>
        <w:snapToGrid w:val="0"/>
        <w:spacing w:line="480" w:lineRule="auto"/>
        <w:ind w:leftChars="895" w:left="1879"/>
        <w:rPr>
          <w:rFonts w:ascii="黑体" w:eastAsia="黑体" w:hAnsi="宋体" w:cs="黑体"/>
          <w:sz w:val="32"/>
          <w:szCs w:val="32"/>
        </w:rPr>
      </w:pPr>
    </w:p>
    <w:p w:rsidR="008A720F" w:rsidRDefault="008A720F" w:rsidP="008A720F">
      <w:pPr>
        <w:spacing w:beforeLines="50" w:before="156" w:afterLines="50" w:after="156" w:line="360" w:lineRule="auto"/>
        <w:ind w:firstLineChars="300" w:firstLine="96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参评学校：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        </w:t>
      </w:r>
    </w:p>
    <w:p w:rsidR="008A720F" w:rsidRDefault="008A720F" w:rsidP="008A720F">
      <w:pPr>
        <w:spacing w:beforeLines="50" w:before="156" w:afterLines="50" w:after="156" w:line="360" w:lineRule="auto"/>
        <w:ind w:firstLineChars="300" w:firstLine="960"/>
        <w:rPr>
          <w:rFonts w:ascii="黑体" w:eastAsia="黑体" w:hAnsi="黑体"/>
          <w:sz w:val="32"/>
          <w:szCs w:val="32"/>
        </w:rPr>
      </w:pPr>
    </w:p>
    <w:p w:rsidR="008A720F" w:rsidRDefault="008A720F" w:rsidP="008A720F">
      <w:pPr>
        <w:spacing w:beforeLines="50" w:before="156" w:afterLines="50" w:after="156" w:line="360" w:lineRule="auto"/>
        <w:ind w:firstLineChars="300" w:firstLine="96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专家姓名：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        </w:t>
      </w:r>
    </w:p>
    <w:p w:rsidR="008A720F" w:rsidRDefault="008A720F" w:rsidP="008A720F">
      <w:pPr>
        <w:spacing w:beforeLines="50" w:before="156" w:afterLines="50" w:after="156" w:line="360" w:lineRule="auto"/>
        <w:ind w:firstLineChars="300" w:firstLine="960"/>
        <w:rPr>
          <w:rFonts w:ascii="黑体" w:eastAsia="黑体" w:hAnsi="黑体"/>
          <w:sz w:val="32"/>
          <w:szCs w:val="32"/>
        </w:rPr>
      </w:pPr>
    </w:p>
    <w:p w:rsidR="008A720F" w:rsidRDefault="008A720F" w:rsidP="008A720F">
      <w:pPr>
        <w:spacing w:beforeLines="50" w:before="156" w:afterLines="50" w:after="156" w:line="360" w:lineRule="auto"/>
        <w:ind w:firstLineChars="300" w:firstLine="96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评估时间：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        </w:t>
      </w:r>
    </w:p>
    <w:p w:rsidR="008A720F" w:rsidRDefault="008A720F" w:rsidP="008A720F">
      <w:pPr>
        <w:adjustRightInd w:val="0"/>
        <w:snapToGrid w:val="0"/>
        <w:spacing w:line="480" w:lineRule="auto"/>
        <w:ind w:leftChars="895" w:left="1879"/>
        <w:rPr>
          <w:rFonts w:ascii="黑体" w:eastAsia="黑体" w:hAnsi="宋体" w:cs="黑体"/>
          <w:sz w:val="32"/>
          <w:szCs w:val="32"/>
        </w:rPr>
      </w:pPr>
    </w:p>
    <w:p w:rsidR="008A720F" w:rsidRDefault="008A720F" w:rsidP="008A720F">
      <w:pPr>
        <w:adjustRightInd w:val="0"/>
        <w:snapToGrid w:val="0"/>
        <w:spacing w:line="360" w:lineRule="auto"/>
        <w:jc w:val="left"/>
        <w:rPr>
          <w:rFonts w:ascii="黑体" w:eastAsia="黑体" w:hAnsi="宋体" w:cs="黑体"/>
          <w:sz w:val="32"/>
          <w:szCs w:val="32"/>
        </w:rPr>
      </w:pPr>
    </w:p>
    <w:p w:rsidR="008A720F" w:rsidRDefault="008A720F" w:rsidP="008A720F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</w:rPr>
        <w:br w:type="page"/>
      </w:r>
    </w:p>
    <w:p w:rsidR="008A720F" w:rsidRDefault="008A720F" w:rsidP="008A720F">
      <w:pPr>
        <w:rPr>
          <w:rFonts w:ascii="黑体" w:eastAsia="黑体" w:hAnsi="宋体" w:cs="黑体"/>
          <w:sz w:val="24"/>
        </w:rPr>
      </w:pPr>
    </w:p>
    <w:p w:rsidR="008A720F" w:rsidRDefault="008A720F" w:rsidP="008A720F">
      <w:pPr>
        <w:widowControl/>
        <w:jc w:val="center"/>
        <w:rPr>
          <w:rFonts w:ascii="黑体" w:eastAsia="黑体" w:hAnsi="黑体"/>
          <w:sz w:val="32"/>
          <w:szCs w:val="32"/>
        </w:rPr>
      </w:pPr>
    </w:p>
    <w:p w:rsidR="008A720F" w:rsidRDefault="008A720F" w:rsidP="008A720F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撰写说明</w:t>
      </w:r>
    </w:p>
    <w:p w:rsidR="008A720F" w:rsidRDefault="008A720F" w:rsidP="008A720F">
      <w:pPr>
        <w:rPr>
          <w:rFonts w:ascii="黑体" w:eastAsia="黑体" w:hAnsi="黑体"/>
          <w:sz w:val="24"/>
        </w:rPr>
      </w:pPr>
    </w:p>
    <w:p w:rsidR="00EA3FAF" w:rsidRPr="00EA3FAF" w:rsidRDefault="00EA3FAF" w:rsidP="00EA3FA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3FAF">
        <w:rPr>
          <w:rFonts w:ascii="仿宋" w:eastAsia="仿宋" w:hAnsi="仿宋" w:hint="eastAsia"/>
          <w:sz w:val="30"/>
          <w:szCs w:val="30"/>
        </w:rPr>
        <w:t>1.</w:t>
      </w:r>
      <w:r w:rsidRPr="00EA3FAF">
        <w:rPr>
          <w:rFonts w:ascii="仿宋" w:eastAsia="仿宋" w:hAnsi="仿宋"/>
          <w:sz w:val="30"/>
          <w:szCs w:val="30"/>
        </w:rPr>
        <w:t>格式文本中的黑体</w:t>
      </w:r>
      <w:r w:rsidRPr="00EA3FAF">
        <w:rPr>
          <w:rFonts w:ascii="仿宋" w:eastAsia="仿宋" w:hAnsi="仿宋" w:hint="eastAsia"/>
          <w:sz w:val="30"/>
          <w:szCs w:val="30"/>
        </w:rPr>
        <w:t>字体</w:t>
      </w:r>
      <w:r w:rsidRPr="00EA3FAF">
        <w:rPr>
          <w:rFonts w:ascii="仿宋" w:eastAsia="仿宋" w:hAnsi="仿宋"/>
          <w:sz w:val="30"/>
          <w:szCs w:val="30"/>
        </w:rPr>
        <w:t>为规定</w:t>
      </w:r>
      <w:r w:rsidRPr="00EA3FAF">
        <w:rPr>
          <w:rFonts w:ascii="仿宋" w:eastAsia="仿宋" w:hAnsi="仿宋" w:hint="eastAsia"/>
          <w:sz w:val="30"/>
          <w:szCs w:val="30"/>
        </w:rPr>
        <w:t>内容</w:t>
      </w:r>
      <w:r w:rsidRPr="00EA3FAF">
        <w:rPr>
          <w:rFonts w:ascii="仿宋" w:eastAsia="仿宋" w:hAnsi="仿宋"/>
          <w:sz w:val="30"/>
          <w:szCs w:val="30"/>
        </w:rPr>
        <w:t>，撰写</w:t>
      </w:r>
      <w:r w:rsidRPr="00EA3FAF">
        <w:rPr>
          <w:rFonts w:ascii="仿宋" w:eastAsia="仿宋" w:hAnsi="仿宋" w:hint="eastAsia"/>
          <w:sz w:val="30"/>
          <w:szCs w:val="30"/>
        </w:rPr>
        <w:t>时</w:t>
      </w:r>
      <w:r w:rsidRPr="00EA3FAF">
        <w:rPr>
          <w:rFonts w:ascii="仿宋" w:eastAsia="仿宋" w:hAnsi="仿宋"/>
          <w:sz w:val="30"/>
          <w:szCs w:val="30"/>
        </w:rPr>
        <w:t>予以保留</w:t>
      </w:r>
      <w:r w:rsidRPr="00EA3FAF">
        <w:rPr>
          <w:rFonts w:ascii="仿宋" w:eastAsia="仿宋" w:hAnsi="仿宋" w:hint="eastAsia"/>
          <w:sz w:val="30"/>
          <w:szCs w:val="30"/>
        </w:rPr>
        <w:t>；</w:t>
      </w:r>
      <w:r w:rsidRPr="00EA3FAF">
        <w:rPr>
          <w:rFonts w:ascii="仿宋" w:eastAsia="仿宋" w:hAnsi="仿宋"/>
          <w:sz w:val="30"/>
          <w:szCs w:val="30"/>
        </w:rPr>
        <w:t>其他</w:t>
      </w:r>
      <w:r w:rsidRPr="00EA3FAF">
        <w:rPr>
          <w:rFonts w:ascii="仿宋" w:eastAsia="仿宋" w:hAnsi="仿宋" w:hint="eastAsia"/>
          <w:sz w:val="30"/>
          <w:szCs w:val="30"/>
        </w:rPr>
        <w:t>字体</w:t>
      </w:r>
      <w:r w:rsidRPr="00EA3FAF">
        <w:rPr>
          <w:rFonts w:ascii="仿宋" w:eastAsia="仿宋" w:hAnsi="仿宋"/>
          <w:sz w:val="30"/>
          <w:szCs w:val="30"/>
        </w:rPr>
        <w:t>为</w:t>
      </w:r>
      <w:r w:rsidRPr="00EA3FAF">
        <w:rPr>
          <w:rFonts w:ascii="仿宋" w:eastAsia="仿宋" w:hAnsi="仿宋" w:hint="eastAsia"/>
          <w:sz w:val="30"/>
          <w:szCs w:val="30"/>
        </w:rPr>
        <w:t>提示</w:t>
      </w:r>
      <w:r w:rsidRPr="00EA3FAF">
        <w:rPr>
          <w:rFonts w:ascii="仿宋" w:eastAsia="仿宋" w:hAnsi="仿宋"/>
          <w:sz w:val="30"/>
          <w:szCs w:val="30"/>
        </w:rPr>
        <w:t>参考</w:t>
      </w:r>
      <w:r w:rsidRPr="00EA3FAF">
        <w:rPr>
          <w:rFonts w:ascii="仿宋" w:eastAsia="仿宋" w:hAnsi="仿宋" w:hint="eastAsia"/>
          <w:sz w:val="30"/>
          <w:szCs w:val="30"/>
        </w:rPr>
        <w:t>，撰写</w:t>
      </w:r>
      <w:r w:rsidRPr="00EA3FAF">
        <w:rPr>
          <w:rFonts w:ascii="仿宋" w:eastAsia="仿宋" w:hAnsi="仿宋"/>
          <w:sz w:val="30"/>
          <w:szCs w:val="30"/>
        </w:rPr>
        <w:t>时不需保留。</w:t>
      </w:r>
    </w:p>
    <w:p w:rsidR="00EA3FAF" w:rsidRPr="00EA3FAF" w:rsidRDefault="00EA3FAF" w:rsidP="00EA3FA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3FAF">
        <w:rPr>
          <w:rFonts w:ascii="仿宋" w:eastAsia="仿宋" w:hAnsi="仿宋" w:hint="eastAsia"/>
          <w:sz w:val="30"/>
          <w:szCs w:val="30"/>
        </w:rPr>
        <w:t>2.“本科教育教学改革与建设举措及成效”“主要问题及改进建议”按照一级指标撰写。</w:t>
      </w:r>
    </w:p>
    <w:p w:rsidR="004A1AB4" w:rsidRPr="00EA3FAF" w:rsidRDefault="00EA3FAF" w:rsidP="00EA3FA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3FAF">
        <w:rPr>
          <w:rFonts w:ascii="仿宋" w:eastAsia="仿宋" w:hAnsi="仿宋" w:hint="eastAsia"/>
          <w:sz w:val="30"/>
          <w:szCs w:val="30"/>
        </w:rPr>
        <w:t>3.“问题清单”对应到二级指标撰写；问题的具体表现可对应到审核重点，对二级指标无法涵盖的问题放到“其他”栏目；问题来源包括来自学校自评报告、相关数据分析、专家个人判断；问题清单表中只填写有问题项，其余可删除。</w:t>
      </w:r>
    </w:p>
    <w:p w:rsidR="00EA3FAF" w:rsidRPr="00EA3FAF" w:rsidRDefault="00EA3FAF" w:rsidP="004A1AB4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3FAF">
        <w:rPr>
          <w:rFonts w:ascii="仿宋" w:eastAsia="仿宋" w:hAnsi="仿宋" w:hint="eastAsia"/>
          <w:sz w:val="30"/>
          <w:szCs w:val="30"/>
        </w:rPr>
        <w:t>4.</w:t>
      </w:r>
      <w:r w:rsidR="00836F95" w:rsidRPr="004A1AB4">
        <w:rPr>
          <w:rFonts w:ascii="仿宋" w:eastAsia="仿宋" w:hAnsi="仿宋" w:hint="eastAsia"/>
          <w:sz w:val="30"/>
          <w:szCs w:val="30"/>
        </w:rPr>
        <w:t>如参评学校</w:t>
      </w:r>
      <w:r w:rsidR="00836F95" w:rsidRPr="004A1AB4">
        <w:rPr>
          <w:rFonts w:ascii="仿宋" w:eastAsia="仿宋" w:hAnsi="仿宋"/>
          <w:sz w:val="30"/>
          <w:szCs w:val="30"/>
        </w:rPr>
        <w:t xml:space="preserve">2021 </w:t>
      </w:r>
      <w:r w:rsidR="00836F95" w:rsidRPr="004A1AB4">
        <w:rPr>
          <w:rFonts w:ascii="仿宋" w:eastAsia="仿宋" w:hAnsi="仿宋" w:hint="eastAsia"/>
          <w:sz w:val="30"/>
          <w:szCs w:val="30"/>
        </w:rPr>
        <w:t>年以来接受过上级党组织的巡视，“党的领导”部分直接采信使用中央巡视组、省部级巡视组等学校党委上级党组织巡视的相关内容，不再对这一指标作考察评价</w:t>
      </w:r>
      <w:r w:rsidR="00836F95">
        <w:rPr>
          <w:rFonts w:ascii="仿宋" w:eastAsia="仿宋" w:hAnsi="仿宋" w:hint="eastAsia"/>
          <w:sz w:val="30"/>
          <w:szCs w:val="30"/>
        </w:rPr>
        <w:t>。</w:t>
      </w:r>
    </w:p>
    <w:p w:rsidR="008A720F" w:rsidRDefault="00EA3FAF" w:rsidP="004A1AB4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3FAF">
        <w:rPr>
          <w:rFonts w:ascii="仿宋" w:eastAsia="仿宋" w:hAnsi="仿宋" w:hint="eastAsia"/>
          <w:sz w:val="30"/>
          <w:szCs w:val="30"/>
        </w:rPr>
        <w:t>5</w:t>
      </w:r>
      <w:r w:rsidRPr="00EA3FAF">
        <w:rPr>
          <w:rFonts w:ascii="仿宋" w:eastAsia="仿宋" w:hAnsi="仿宋"/>
          <w:sz w:val="30"/>
          <w:szCs w:val="30"/>
        </w:rPr>
        <w:t>.</w:t>
      </w:r>
      <w:r w:rsidRPr="00EA3FAF">
        <w:rPr>
          <w:rFonts w:ascii="仿宋" w:eastAsia="仿宋" w:hAnsi="仿宋" w:hint="eastAsia"/>
          <w:sz w:val="30"/>
          <w:szCs w:val="30"/>
        </w:rPr>
        <w:t>专家个人线上评估意见</w:t>
      </w:r>
      <w:r w:rsidRPr="00EA3FAF">
        <w:rPr>
          <w:rFonts w:ascii="仿宋" w:eastAsia="仿宋" w:hAnsi="仿宋"/>
          <w:sz w:val="30"/>
          <w:szCs w:val="30"/>
        </w:rPr>
        <w:t>总字数控制在3</w:t>
      </w:r>
      <w:r w:rsidRPr="00EA3FAF">
        <w:rPr>
          <w:rFonts w:ascii="仿宋" w:eastAsia="仿宋" w:hAnsi="仿宋" w:hint="eastAsia"/>
          <w:sz w:val="30"/>
          <w:szCs w:val="30"/>
        </w:rPr>
        <w:t>000字以内（</w:t>
      </w:r>
      <w:proofErr w:type="gramStart"/>
      <w:r w:rsidRPr="00EA3FAF">
        <w:rPr>
          <w:rFonts w:ascii="仿宋" w:eastAsia="仿宋" w:hAnsi="仿宋" w:hint="eastAsia"/>
          <w:sz w:val="30"/>
          <w:szCs w:val="30"/>
        </w:rPr>
        <w:t>含问题</w:t>
      </w:r>
      <w:proofErr w:type="gramEnd"/>
      <w:r w:rsidRPr="00EA3FAF">
        <w:rPr>
          <w:rFonts w:ascii="仿宋" w:eastAsia="仿宋" w:hAnsi="仿宋" w:hint="eastAsia"/>
          <w:sz w:val="30"/>
          <w:szCs w:val="30"/>
        </w:rPr>
        <w:t>清单），并在线上评估总结会召开前提交给专家组秘书。</w:t>
      </w:r>
    </w:p>
    <w:p w:rsidR="008A720F" w:rsidRDefault="008A720F" w:rsidP="008A720F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8A720F" w:rsidRDefault="008A720F" w:rsidP="008A720F">
      <w:pPr>
        <w:spacing w:beforeLines="100" w:before="312" w:afterLines="100" w:after="312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审核评估专家个人线上评估意见</w:t>
      </w:r>
    </w:p>
    <w:p w:rsidR="008A720F" w:rsidRDefault="008A720F" w:rsidP="008A720F">
      <w:pPr>
        <w:pStyle w:val="afff3"/>
        <w:numPr>
          <w:ilvl w:val="0"/>
          <w:numId w:val="14"/>
        </w:numPr>
        <w:ind w:firstLineChars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专家工作情况</w:t>
      </w:r>
    </w:p>
    <w:tbl>
      <w:tblPr>
        <w:tblStyle w:val="11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1399"/>
        <w:gridCol w:w="1399"/>
        <w:gridCol w:w="2871"/>
        <w:gridCol w:w="1399"/>
      </w:tblGrid>
      <w:tr w:rsidR="008A720F" w:rsidRPr="00995523" w:rsidTr="00A278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tcBorders>
              <w:bottom w:val="nil"/>
            </w:tcBorders>
            <w:vAlign w:val="center"/>
          </w:tcPr>
          <w:p w:rsidR="008A720F" w:rsidRPr="00A278DB" w:rsidRDefault="008A720F" w:rsidP="00616BA9">
            <w:pPr>
              <w:spacing w:line="500" w:lineRule="exact"/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A278DB">
              <w:rPr>
                <w:rFonts w:ascii="宋体" w:eastAsia="宋体" w:hAnsi="宋体" w:hint="eastAsia"/>
                <w:sz w:val="24"/>
                <w:szCs w:val="24"/>
              </w:rPr>
              <w:t>听课看课（门次）</w:t>
            </w:r>
          </w:p>
        </w:tc>
        <w:tc>
          <w:tcPr>
            <w:tcW w:w="0" w:type="dxa"/>
            <w:gridSpan w:val="2"/>
            <w:tcBorders>
              <w:bottom w:val="nil"/>
            </w:tcBorders>
            <w:vAlign w:val="center"/>
          </w:tcPr>
          <w:p w:rsidR="008A720F" w:rsidRPr="00A278DB" w:rsidRDefault="008A720F" w:rsidP="00616BA9">
            <w:pPr>
              <w:spacing w:line="5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A278DB">
              <w:rPr>
                <w:rFonts w:ascii="宋体" w:eastAsia="宋体" w:hAnsi="宋体" w:hint="eastAsia"/>
                <w:sz w:val="24"/>
                <w:szCs w:val="24"/>
              </w:rPr>
              <w:t>调阅课程试卷</w:t>
            </w:r>
          </w:p>
        </w:tc>
        <w:tc>
          <w:tcPr>
            <w:tcW w:w="0" w:type="dxa"/>
            <w:gridSpan w:val="2"/>
            <w:tcBorders>
              <w:bottom w:val="nil"/>
            </w:tcBorders>
            <w:vAlign w:val="center"/>
          </w:tcPr>
          <w:p w:rsidR="008A720F" w:rsidRPr="00A278DB" w:rsidRDefault="008A720F" w:rsidP="00616BA9">
            <w:pPr>
              <w:spacing w:line="5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A278DB">
              <w:rPr>
                <w:rFonts w:ascii="宋体" w:eastAsia="宋体" w:hAnsi="宋体" w:hint="eastAsia"/>
                <w:sz w:val="24"/>
                <w:szCs w:val="24"/>
              </w:rPr>
              <w:t>调阅毕业论文（设计）</w:t>
            </w:r>
          </w:p>
        </w:tc>
      </w:tr>
      <w:tr w:rsidR="008A720F" w:rsidRPr="00995523" w:rsidTr="00A278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vAlign w:val="center"/>
          </w:tcPr>
          <w:p w:rsidR="008A720F" w:rsidRPr="00261A24" w:rsidRDefault="008A720F" w:rsidP="00616BA9">
            <w:pPr>
              <w:pStyle w:val="afff3"/>
              <w:ind w:firstLineChars="0" w:firstLine="0"/>
              <w:jc w:val="center"/>
              <w:rPr>
                <w:b w:val="0"/>
              </w:rPr>
            </w:pPr>
          </w:p>
        </w:tc>
        <w:tc>
          <w:tcPr>
            <w:tcW w:w="0" w:type="dxa"/>
            <w:vAlign w:val="center"/>
          </w:tcPr>
          <w:p w:rsidR="008A720F" w:rsidRPr="00A278DB" w:rsidRDefault="008A720F" w:rsidP="00616BA9">
            <w:pPr>
              <w:pStyle w:val="afff3"/>
              <w:spacing w:after="120" w:line="48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Cs/>
                <w:kern w:val="2"/>
              </w:rPr>
            </w:pPr>
            <w:proofErr w:type="gramStart"/>
            <w:r w:rsidRPr="00A278DB">
              <w:rPr>
                <w:rFonts w:cstheme="minorBidi" w:hint="eastAsia"/>
                <w:bCs/>
                <w:kern w:val="2"/>
              </w:rPr>
              <w:t>门次</w:t>
            </w:r>
            <w:proofErr w:type="gramEnd"/>
          </w:p>
        </w:tc>
        <w:tc>
          <w:tcPr>
            <w:tcW w:w="0" w:type="dxa"/>
            <w:vAlign w:val="center"/>
          </w:tcPr>
          <w:p w:rsidR="008A720F" w:rsidRPr="00A278DB" w:rsidRDefault="008A720F" w:rsidP="00616BA9">
            <w:pPr>
              <w:pStyle w:val="afff3"/>
              <w:spacing w:after="120" w:line="48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Cs/>
                <w:kern w:val="2"/>
              </w:rPr>
            </w:pPr>
            <w:r w:rsidRPr="00A278DB">
              <w:rPr>
                <w:rFonts w:cstheme="minorBidi" w:hint="eastAsia"/>
                <w:bCs/>
                <w:kern w:val="2"/>
              </w:rPr>
              <w:t>份数</w:t>
            </w:r>
          </w:p>
        </w:tc>
        <w:tc>
          <w:tcPr>
            <w:tcW w:w="0" w:type="dxa"/>
            <w:vAlign w:val="center"/>
          </w:tcPr>
          <w:p w:rsidR="008A720F" w:rsidRPr="00A278DB" w:rsidRDefault="008A720F" w:rsidP="00616BA9">
            <w:pPr>
              <w:pStyle w:val="afff3"/>
              <w:spacing w:after="120" w:line="48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Cs/>
                <w:kern w:val="2"/>
              </w:rPr>
            </w:pPr>
            <w:r w:rsidRPr="00A278DB">
              <w:rPr>
                <w:rFonts w:cstheme="minorBidi" w:hint="eastAsia"/>
                <w:bCs/>
                <w:kern w:val="2"/>
              </w:rPr>
              <w:t>专业数（</w:t>
            </w:r>
            <w:proofErr w:type="gramStart"/>
            <w:r w:rsidRPr="00A278DB">
              <w:rPr>
                <w:rFonts w:cstheme="minorBidi" w:hint="eastAsia"/>
                <w:bCs/>
                <w:kern w:val="2"/>
              </w:rPr>
              <w:t>个</w:t>
            </w:r>
            <w:proofErr w:type="gramEnd"/>
            <w:r w:rsidRPr="00A278DB">
              <w:rPr>
                <w:rFonts w:cstheme="minorBidi" w:hint="eastAsia"/>
                <w:bCs/>
                <w:kern w:val="2"/>
              </w:rPr>
              <w:t>）</w:t>
            </w:r>
          </w:p>
        </w:tc>
        <w:tc>
          <w:tcPr>
            <w:tcW w:w="0" w:type="dxa"/>
            <w:vAlign w:val="center"/>
          </w:tcPr>
          <w:p w:rsidR="008A720F" w:rsidRPr="00A278DB" w:rsidRDefault="008A720F" w:rsidP="00616BA9">
            <w:pPr>
              <w:pStyle w:val="afff3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Cs/>
                <w:kern w:val="2"/>
              </w:rPr>
            </w:pPr>
            <w:r w:rsidRPr="00A278DB">
              <w:rPr>
                <w:rFonts w:cstheme="minorBidi" w:hint="eastAsia"/>
                <w:bCs/>
                <w:kern w:val="2"/>
              </w:rPr>
              <w:t>份数</w:t>
            </w:r>
          </w:p>
        </w:tc>
      </w:tr>
      <w:tr w:rsidR="008A720F" w:rsidRPr="00995523" w:rsidTr="00A278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:rsidR="008A720F" w:rsidRPr="00A278DB" w:rsidRDefault="008A720F" w:rsidP="00616BA9">
            <w:pPr>
              <w:pStyle w:val="afff3"/>
              <w:ind w:firstLineChars="0" w:firstLine="0"/>
              <w:jc w:val="center"/>
              <w:rPr>
                <w:b w:val="0"/>
              </w:rPr>
            </w:pPr>
          </w:p>
        </w:tc>
        <w:tc>
          <w:tcPr>
            <w:tcW w:w="0" w:type="dxa"/>
            <w:vAlign w:val="center"/>
          </w:tcPr>
          <w:p w:rsidR="008A720F" w:rsidRPr="00A278DB" w:rsidRDefault="008A720F" w:rsidP="00616BA9">
            <w:pPr>
              <w:pStyle w:val="afff3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Align w:val="center"/>
          </w:tcPr>
          <w:p w:rsidR="008A720F" w:rsidRPr="00A278DB" w:rsidRDefault="008A720F" w:rsidP="00616BA9">
            <w:pPr>
              <w:pStyle w:val="afff3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Align w:val="center"/>
          </w:tcPr>
          <w:p w:rsidR="008A720F" w:rsidRPr="00A278DB" w:rsidRDefault="008A720F" w:rsidP="00616BA9">
            <w:pPr>
              <w:pStyle w:val="afff3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Align w:val="center"/>
          </w:tcPr>
          <w:p w:rsidR="008A720F" w:rsidRPr="00A278DB" w:rsidRDefault="008A720F" w:rsidP="00616BA9">
            <w:pPr>
              <w:pStyle w:val="afff3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720F" w:rsidRPr="00995523" w:rsidTr="00A278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:rsidR="008A720F" w:rsidRPr="00A278DB" w:rsidRDefault="008A720F" w:rsidP="00616BA9">
            <w:pPr>
              <w:pStyle w:val="afff3"/>
              <w:ind w:firstLineChars="0" w:firstLine="0"/>
              <w:jc w:val="center"/>
              <w:rPr>
                <w:b w:val="0"/>
              </w:rPr>
            </w:pPr>
            <w:r w:rsidRPr="00A278DB">
              <w:rPr>
                <w:rFonts w:hint="eastAsia"/>
              </w:rPr>
              <w:t>访谈（人次）</w:t>
            </w:r>
          </w:p>
        </w:tc>
        <w:tc>
          <w:tcPr>
            <w:tcW w:w="0" w:type="dxa"/>
            <w:gridSpan w:val="2"/>
            <w:vAlign w:val="center"/>
          </w:tcPr>
          <w:p w:rsidR="008A720F" w:rsidRPr="00A278DB" w:rsidRDefault="008A720F" w:rsidP="00616BA9">
            <w:pPr>
              <w:pStyle w:val="afff3"/>
              <w:spacing w:after="120" w:line="48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278DB">
              <w:rPr>
                <w:rFonts w:hint="eastAsia"/>
                <w:bCs/>
              </w:rPr>
              <w:t>座谈（人次）</w:t>
            </w:r>
          </w:p>
        </w:tc>
        <w:tc>
          <w:tcPr>
            <w:tcW w:w="0" w:type="dxa"/>
            <w:gridSpan w:val="2"/>
            <w:vAlign w:val="center"/>
          </w:tcPr>
          <w:p w:rsidR="008A720F" w:rsidRPr="00A278DB" w:rsidRDefault="008A720F" w:rsidP="00616BA9">
            <w:pPr>
              <w:pStyle w:val="afff3"/>
              <w:spacing w:after="120" w:line="48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278DB">
              <w:rPr>
                <w:rFonts w:hint="eastAsia"/>
                <w:bCs/>
              </w:rPr>
              <w:t>随机暗访（次）</w:t>
            </w:r>
          </w:p>
        </w:tc>
      </w:tr>
      <w:tr w:rsidR="008A720F" w:rsidRPr="00995523" w:rsidTr="00A278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:rsidR="008A720F" w:rsidRPr="00A278DB" w:rsidRDefault="008A720F" w:rsidP="00616BA9">
            <w:pPr>
              <w:pStyle w:val="afff3"/>
              <w:ind w:firstLineChars="0" w:firstLine="0"/>
              <w:jc w:val="center"/>
              <w:rPr>
                <w:b w:val="0"/>
              </w:rPr>
            </w:pPr>
          </w:p>
        </w:tc>
        <w:tc>
          <w:tcPr>
            <w:tcW w:w="0" w:type="dxa"/>
            <w:gridSpan w:val="2"/>
            <w:vAlign w:val="center"/>
          </w:tcPr>
          <w:p w:rsidR="008A720F" w:rsidRPr="00A278DB" w:rsidRDefault="008A720F" w:rsidP="00616BA9">
            <w:pPr>
              <w:pStyle w:val="afff3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gridSpan w:val="2"/>
            <w:vAlign w:val="center"/>
          </w:tcPr>
          <w:p w:rsidR="008A720F" w:rsidRPr="00A278DB" w:rsidRDefault="008A720F" w:rsidP="00616BA9">
            <w:pPr>
              <w:pStyle w:val="afff3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720F" w:rsidRPr="00995523" w:rsidTr="00A278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:rsidR="008A720F" w:rsidRPr="00A278DB" w:rsidRDefault="008A720F" w:rsidP="00616BA9">
            <w:pPr>
              <w:pStyle w:val="afff3"/>
              <w:ind w:firstLineChars="0" w:firstLine="0"/>
              <w:jc w:val="center"/>
              <w:rPr>
                <w:b w:val="0"/>
              </w:rPr>
            </w:pPr>
            <w:r w:rsidRPr="00A278DB">
              <w:rPr>
                <w:rFonts w:hint="eastAsia"/>
              </w:rPr>
              <w:t>其他工作</w:t>
            </w:r>
          </w:p>
        </w:tc>
        <w:tc>
          <w:tcPr>
            <w:tcW w:w="0" w:type="dxa"/>
            <w:gridSpan w:val="4"/>
            <w:vAlign w:val="center"/>
          </w:tcPr>
          <w:p w:rsidR="008A720F" w:rsidRPr="00A278DB" w:rsidRDefault="008A720F" w:rsidP="00616BA9">
            <w:pPr>
              <w:pStyle w:val="afff3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A720F" w:rsidRDefault="008A720F" w:rsidP="00A278DB">
      <w:pPr>
        <w:spacing w:beforeLines="50" w:before="156" w:afterLines="50" w:after="156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二、学校立德树人工作总体情况</w:t>
      </w:r>
    </w:p>
    <w:tbl>
      <w:tblPr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top w:w="20" w:type="dxa"/>
          <w:left w:w="120" w:type="dxa"/>
          <w:bottom w:w="20" w:type="dxa"/>
          <w:right w:w="120" w:type="dxa"/>
        </w:tblCellMar>
        <w:tblLook w:val="04A0" w:firstRow="1" w:lastRow="0" w:firstColumn="1" w:lastColumn="0" w:noHBand="0" w:noVBand="1"/>
      </w:tblPr>
      <w:tblGrid>
        <w:gridCol w:w="8926"/>
      </w:tblGrid>
      <w:tr w:rsidR="008A720F" w:rsidTr="00616BA9">
        <w:trPr>
          <w:trHeight w:val="691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0F" w:rsidRPr="00A278DB" w:rsidRDefault="008A720F" w:rsidP="00616BA9">
            <w:pPr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A278DB">
              <w:rPr>
                <w:rFonts w:ascii="宋体" w:eastAsia="宋体" w:hAnsi="宋体" w:hint="eastAsia"/>
                <w:sz w:val="24"/>
                <w:szCs w:val="24"/>
              </w:rPr>
              <w:t>对学校立德树人工作的总体印象，包括历史沿革，隶属关系，学科专业布局，学生、教师规模，基本办学条件，以及近年来学校事业发展取得的显著成就，产生的社会影响等。</w:t>
            </w: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EA3FAF" w:rsidRDefault="00EA3FA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8A720F" w:rsidRDefault="008A720F" w:rsidP="008A720F"/>
    <w:p w:rsidR="008A720F" w:rsidRDefault="008A720F" w:rsidP="008A720F">
      <w:pPr>
        <w:ind w:firstLineChars="100" w:firstLine="3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三、本科教育教学改革与建设举措及成效</w:t>
      </w:r>
    </w:p>
    <w:tbl>
      <w:tblPr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top w:w="20" w:type="dxa"/>
          <w:left w:w="120" w:type="dxa"/>
          <w:bottom w:w="20" w:type="dxa"/>
          <w:right w:w="120" w:type="dxa"/>
        </w:tblCellMar>
        <w:tblLook w:val="04A0" w:firstRow="1" w:lastRow="0" w:firstColumn="1" w:lastColumn="0" w:noHBand="0" w:noVBand="1"/>
      </w:tblPr>
      <w:tblGrid>
        <w:gridCol w:w="8926"/>
      </w:tblGrid>
      <w:tr w:rsidR="008A720F" w:rsidTr="00616BA9">
        <w:trPr>
          <w:trHeight w:val="691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0F" w:rsidRPr="00A278DB" w:rsidRDefault="008A720F" w:rsidP="00616BA9">
            <w:pPr>
              <w:rPr>
                <w:rFonts w:ascii="宋体" w:eastAsia="宋体" w:hAnsi="宋体"/>
                <w:sz w:val="24"/>
                <w:szCs w:val="24"/>
              </w:rPr>
            </w:pPr>
            <w:r w:rsidRPr="00A278DB">
              <w:rPr>
                <w:rFonts w:ascii="宋体" w:eastAsia="宋体" w:hAnsi="宋体" w:hint="eastAsia"/>
                <w:sz w:val="24"/>
                <w:szCs w:val="24"/>
              </w:rPr>
              <w:t>聚焦审核评估一级指标内涵要求描述，突出值得肯定的亮点与特色。</w:t>
            </w: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EA3FAF" w:rsidRDefault="00EA3FA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EA3FAF" w:rsidRDefault="00EA3FA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8A720F" w:rsidRDefault="008A720F" w:rsidP="008A720F">
      <w:pPr>
        <w:ind w:firstLineChars="100" w:firstLine="3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四、问题清单（第一类）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1852"/>
        <w:gridCol w:w="2211"/>
        <w:gridCol w:w="2324"/>
        <w:gridCol w:w="1328"/>
      </w:tblGrid>
      <w:tr w:rsidR="008A720F" w:rsidRPr="00995523" w:rsidTr="00616BA9">
        <w:trPr>
          <w:trHeight w:val="496"/>
          <w:tblHeader/>
          <w:jc w:val="center"/>
        </w:trPr>
        <w:tc>
          <w:tcPr>
            <w:tcW w:w="1495" w:type="dxa"/>
            <w:vAlign w:val="center"/>
          </w:tcPr>
          <w:p w:rsidR="008A720F" w:rsidRPr="004B5853" w:rsidRDefault="008A720F" w:rsidP="00616BA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4B5853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852" w:type="dxa"/>
            <w:vAlign w:val="center"/>
          </w:tcPr>
          <w:p w:rsidR="008A720F" w:rsidRPr="004B5853" w:rsidRDefault="008A720F" w:rsidP="00616BA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4B5853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2211" w:type="dxa"/>
            <w:vAlign w:val="center"/>
          </w:tcPr>
          <w:p w:rsidR="008A720F" w:rsidRPr="004B5853" w:rsidRDefault="008A720F" w:rsidP="00616BA9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8"/>
              </w:rPr>
            </w:pPr>
            <w:r w:rsidRPr="004B5853">
              <w:rPr>
                <w:rFonts w:ascii="宋体" w:eastAsia="宋体" w:hAnsi="宋体" w:hint="eastAsia"/>
                <w:b/>
                <w:bCs/>
                <w:kern w:val="0"/>
                <w:sz w:val="24"/>
                <w:szCs w:val="28"/>
              </w:rPr>
              <w:t>问题表述</w:t>
            </w:r>
          </w:p>
          <w:p w:rsidR="008A720F" w:rsidRPr="004B5853" w:rsidRDefault="008A720F" w:rsidP="00616BA9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4B5853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（结论性判定，表述具体准确，有理有据）</w:t>
            </w:r>
          </w:p>
        </w:tc>
        <w:tc>
          <w:tcPr>
            <w:tcW w:w="2324" w:type="dxa"/>
            <w:vAlign w:val="center"/>
          </w:tcPr>
          <w:p w:rsidR="008A720F" w:rsidRPr="004B5853" w:rsidRDefault="008A720F" w:rsidP="00616BA9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4B5853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问题来源</w:t>
            </w:r>
          </w:p>
          <w:p w:rsidR="008A720F" w:rsidRPr="004B5853" w:rsidRDefault="008A720F" w:rsidP="00616BA9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4B5853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（自评报告、相关数据报告</w:t>
            </w:r>
            <w:r w:rsidRPr="004B5853">
              <w:rPr>
                <w:rStyle w:val="afff2"/>
                <w:rFonts w:ascii="宋体" w:eastAsia="宋体" w:hAnsi="宋体"/>
                <w:kern w:val="0"/>
                <w:sz w:val="24"/>
              </w:rPr>
              <w:footnoteReference w:id="1"/>
            </w:r>
            <w:r w:rsidRPr="004B5853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、个人判断）</w:t>
            </w:r>
          </w:p>
        </w:tc>
        <w:tc>
          <w:tcPr>
            <w:tcW w:w="1328" w:type="dxa"/>
            <w:vAlign w:val="center"/>
          </w:tcPr>
          <w:p w:rsidR="008A720F" w:rsidRPr="004B5853" w:rsidRDefault="008A720F" w:rsidP="00616BA9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4B5853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是否需入校考察求证</w:t>
            </w: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 w:val="restart"/>
            <w:vAlign w:val="center"/>
          </w:tcPr>
          <w:p w:rsidR="008A720F" w:rsidRPr="004B5853" w:rsidRDefault="008A720F" w:rsidP="006E2908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BD2114">
              <w:rPr>
                <w:rFonts w:ascii="宋体" w:eastAsia="宋体" w:hAnsi="宋体"/>
                <w:kern w:val="0"/>
                <w:sz w:val="24"/>
              </w:rPr>
              <w:t>1.</w:t>
            </w:r>
            <w:r w:rsidRPr="00261A24">
              <w:rPr>
                <w:rFonts w:ascii="宋体" w:eastAsia="宋体" w:hAnsi="宋体"/>
                <w:kern w:val="0"/>
                <w:sz w:val="24"/>
              </w:rPr>
              <w:t>党的领导</w:t>
            </w:r>
            <w:r w:rsidR="006E2908" w:rsidRPr="004B5853">
              <w:rPr>
                <w:rStyle w:val="afff2"/>
                <w:rFonts w:ascii="宋体" w:eastAsia="宋体" w:hAnsi="宋体"/>
                <w:kern w:val="0"/>
                <w:sz w:val="24"/>
              </w:rPr>
              <w:footnoteReference w:id="2"/>
            </w:r>
          </w:p>
        </w:tc>
        <w:tc>
          <w:tcPr>
            <w:tcW w:w="1852" w:type="dxa"/>
            <w:vMerge w:val="restart"/>
            <w:vAlign w:val="center"/>
          </w:tcPr>
          <w:p w:rsidR="008A720F" w:rsidRPr="00BD2114" w:rsidRDefault="008A720F" w:rsidP="00616BA9">
            <w:pPr>
              <w:widowControl/>
              <w:spacing w:after="120" w:line="4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</w:rPr>
              <w:t>1.1</w:t>
            </w:r>
            <w:r w:rsidRPr="00BD2114">
              <w:rPr>
                <w:rFonts w:ascii="宋体" w:eastAsia="宋体" w:hAnsi="宋体"/>
                <w:kern w:val="0"/>
                <w:sz w:val="24"/>
              </w:rPr>
              <w:t>党的全面领导和社会主义办学方向</w:t>
            </w:r>
          </w:p>
        </w:tc>
        <w:tc>
          <w:tcPr>
            <w:tcW w:w="2211" w:type="dxa"/>
            <w:vAlign w:val="center"/>
          </w:tcPr>
          <w:p w:rsidR="008A720F" w:rsidRPr="004B5853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</w:rPr>
              <w:t>1.</w:t>
            </w:r>
          </w:p>
        </w:tc>
        <w:tc>
          <w:tcPr>
            <w:tcW w:w="2324" w:type="dxa"/>
          </w:tcPr>
          <w:p w:rsidR="008A720F" w:rsidRPr="004B5853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4B5853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4B5853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2.</w:t>
            </w:r>
          </w:p>
        </w:tc>
        <w:tc>
          <w:tcPr>
            <w:tcW w:w="2324" w:type="dxa"/>
          </w:tcPr>
          <w:p w:rsidR="008A720F" w:rsidRPr="004B5853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4B5853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EE41C0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EE41C0" w:rsidRPr="00995523" w:rsidRDefault="00EE41C0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E41C0" w:rsidRPr="00995523" w:rsidRDefault="00EE41C0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EE41C0" w:rsidRPr="003E4438" w:rsidRDefault="00EE41C0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072EFE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2324" w:type="dxa"/>
          </w:tcPr>
          <w:p w:rsidR="00EE41C0" w:rsidRPr="00995523" w:rsidRDefault="00EE41C0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EE41C0" w:rsidRPr="00995523" w:rsidRDefault="00EE41C0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 w:val="restart"/>
            <w:vAlign w:val="center"/>
          </w:tcPr>
          <w:p w:rsidR="008A720F" w:rsidRPr="004B5853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BD2114">
              <w:rPr>
                <w:rFonts w:ascii="宋体" w:eastAsia="宋体" w:hAnsi="宋体"/>
                <w:kern w:val="0"/>
                <w:sz w:val="24"/>
              </w:rPr>
              <w:t>2.</w:t>
            </w:r>
            <w:r w:rsidRPr="00261A24">
              <w:rPr>
                <w:rFonts w:ascii="宋体" w:eastAsia="宋体" w:hAnsi="宋体"/>
                <w:kern w:val="0"/>
                <w:sz w:val="24"/>
              </w:rPr>
              <w:t>质量保障能力</w:t>
            </w:r>
          </w:p>
        </w:tc>
        <w:tc>
          <w:tcPr>
            <w:tcW w:w="1852" w:type="dxa"/>
            <w:vMerge w:val="restart"/>
            <w:vAlign w:val="center"/>
          </w:tcPr>
          <w:p w:rsidR="008A720F" w:rsidRPr="004B5853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</w:rPr>
              <w:t>2.1</w:t>
            </w:r>
            <w:r w:rsidRPr="00BD2114">
              <w:rPr>
                <w:rFonts w:ascii="宋体" w:eastAsia="宋体" w:hAnsi="宋体"/>
                <w:kern w:val="0"/>
                <w:sz w:val="24"/>
              </w:rPr>
              <w:t>质保理念</w:t>
            </w:r>
          </w:p>
        </w:tc>
        <w:tc>
          <w:tcPr>
            <w:tcW w:w="2211" w:type="dxa"/>
            <w:vAlign w:val="center"/>
          </w:tcPr>
          <w:p w:rsidR="008A720F" w:rsidRPr="004B5853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</w:rPr>
              <w:t>1.</w:t>
            </w:r>
          </w:p>
        </w:tc>
        <w:tc>
          <w:tcPr>
            <w:tcW w:w="2324" w:type="dxa"/>
          </w:tcPr>
          <w:p w:rsidR="008A720F" w:rsidRPr="004B5853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4B5853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4B5853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2.</w:t>
            </w:r>
          </w:p>
        </w:tc>
        <w:tc>
          <w:tcPr>
            <w:tcW w:w="2324" w:type="dxa"/>
          </w:tcPr>
          <w:p w:rsidR="008A720F" w:rsidRPr="004B5853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4B5853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4B5853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2324" w:type="dxa"/>
          </w:tcPr>
          <w:p w:rsidR="008A720F" w:rsidRPr="00BD211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BD211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4B5853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2.2</w:t>
            </w:r>
            <w:r w:rsidRPr="00BD2114">
              <w:rPr>
                <w:rFonts w:ascii="宋体" w:eastAsia="宋体" w:hAnsi="宋体"/>
                <w:kern w:val="0"/>
                <w:sz w:val="24"/>
              </w:rPr>
              <w:t>质量标准</w:t>
            </w:r>
          </w:p>
        </w:tc>
        <w:tc>
          <w:tcPr>
            <w:tcW w:w="2211" w:type="dxa"/>
            <w:vAlign w:val="center"/>
          </w:tcPr>
          <w:p w:rsidR="008A720F" w:rsidRPr="004B5853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</w:rPr>
              <w:t>1.</w:t>
            </w:r>
          </w:p>
        </w:tc>
        <w:tc>
          <w:tcPr>
            <w:tcW w:w="2324" w:type="dxa"/>
          </w:tcPr>
          <w:p w:rsidR="008A720F" w:rsidRPr="00BD211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BD211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4B5853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2.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BD211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4B5853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2.3</w:t>
            </w:r>
            <w:r w:rsidRPr="00BD2114">
              <w:rPr>
                <w:rFonts w:ascii="宋体" w:eastAsia="宋体" w:hAnsi="宋体"/>
                <w:kern w:val="0"/>
                <w:sz w:val="24"/>
              </w:rPr>
              <w:t>质</w:t>
            </w:r>
            <w:proofErr w:type="gramStart"/>
            <w:r w:rsidRPr="00BD2114">
              <w:rPr>
                <w:rFonts w:ascii="宋体" w:eastAsia="宋体" w:hAnsi="宋体"/>
                <w:kern w:val="0"/>
                <w:sz w:val="24"/>
              </w:rPr>
              <w:t>保机制</w:t>
            </w:r>
            <w:proofErr w:type="gramEnd"/>
          </w:p>
        </w:tc>
        <w:tc>
          <w:tcPr>
            <w:tcW w:w="2211" w:type="dxa"/>
            <w:vAlign w:val="center"/>
          </w:tcPr>
          <w:p w:rsidR="008A720F" w:rsidRPr="00BD211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BD2114">
              <w:rPr>
                <w:rFonts w:ascii="宋体" w:eastAsia="宋体" w:hAnsi="宋体"/>
                <w:kern w:val="0"/>
                <w:sz w:val="24"/>
              </w:rPr>
              <w:t>1.</w:t>
            </w:r>
          </w:p>
        </w:tc>
        <w:tc>
          <w:tcPr>
            <w:tcW w:w="2324" w:type="dxa"/>
          </w:tcPr>
          <w:p w:rsidR="008A720F" w:rsidRPr="00BD211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BD211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BD211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2.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BD211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</w:rPr>
              <w:t>…</w:t>
            </w:r>
          </w:p>
        </w:tc>
        <w:tc>
          <w:tcPr>
            <w:tcW w:w="2324" w:type="dxa"/>
          </w:tcPr>
          <w:p w:rsidR="008A720F" w:rsidRPr="00BD211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BD211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2.4</w:t>
            </w:r>
            <w:r w:rsidRPr="00BD2114">
              <w:rPr>
                <w:rFonts w:ascii="宋体" w:eastAsia="宋体" w:hAnsi="宋体"/>
                <w:kern w:val="0"/>
                <w:sz w:val="24"/>
              </w:rPr>
              <w:t>质量文化</w:t>
            </w: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1.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2.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2.5质</w:t>
            </w:r>
            <w:proofErr w:type="gramStart"/>
            <w:r w:rsidRPr="00261A24">
              <w:rPr>
                <w:rFonts w:ascii="宋体" w:eastAsia="宋体" w:hAnsi="宋体"/>
                <w:kern w:val="0"/>
                <w:sz w:val="24"/>
              </w:rPr>
              <w:t>保效果</w:t>
            </w:r>
            <w:proofErr w:type="gramEnd"/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1.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2.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3.教育教学水平</w:t>
            </w: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3.1</w:t>
            </w:r>
            <w:proofErr w:type="gramStart"/>
            <w:r w:rsidRPr="00261A24">
              <w:rPr>
                <w:rFonts w:ascii="宋体" w:eastAsia="宋体" w:hAnsi="宋体"/>
                <w:kern w:val="0"/>
                <w:sz w:val="24"/>
              </w:rPr>
              <w:t>思政教育</w:t>
            </w:r>
            <w:proofErr w:type="gramEnd"/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1.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2.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3.2本科地位</w:t>
            </w: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1.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</w:t>
            </w:r>
            <w:r w:rsidR="00F43C01">
              <w:rPr>
                <w:rFonts w:ascii="宋体" w:eastAsia="宋体" w:hAnsi="宋体" w:hint="eastAsia"/>
                <w:kern w:val="0"/>
                <w:sz w:val="24"/>
              </w:rPr>
              <w:t>.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3.3教师队伍</w:t>
            </w: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1.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2.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3.4学生发展</w:t>
            </w:r>
            <w:r w:rsidRPr="00261A24">
              <w:rPr>
                <w:rFonts w:ascii="宋体" w:eastAsia="宋体" w:hAnsi="宋体" w:hint="eastAsia"/>
                <w:kern w:val="0"/>
                <w:sz w:val="24"/>
              </w:rPr>
              <w:t>与支持</w:t>
            </w: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1.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2.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3.5卓越教学</w:t>
            </w: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1.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2.</w:t>
            </w:r>
          </w:p>
        </w:tc>
        <w:tc>
          <w:tcPr>
            <w:tcW w:w="2324" w:type="dxa"/>
          </w:tcPr>
          <w:p w:rsidR="008A720F" w:rsidRPr="004B5853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4B5853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2324" w:type="dxa"/>
          </w:tcPr>
          <w:p w:rsidR="008A720F" w:rsidRPr="004B5853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4B5853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3.6</w:t>
            </w:r>
            <w:r w:rsidRPr="00261A24">
              <w:rPr>
                <w:rFonts w:ascii="宋体" w:eastAsia="宋体" w:hAnsi="宋体" w:hint="eastAsia"/>
                <w:kern w:val="0"/>
                <w:sz w:val="24"/>
              </w:rPr>
              <w:t>就业与创新创业教育</w:t>
            </w: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1.</w:t>
            </w:r>
          </w:p>
        </w:tc>
        <w:tc>
          <w:tcPr>
            <w:tcW w:w="2324" w:type="dxa"/>
          </w:tcPr>
          <w:p w:rsidR="008A720F" w:rsidRPr="004B5853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4B5853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4B5853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2.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2324" w:type="dxa"/>
          </w:tcPr>
          <w:p w:rsidR="008A720F" w:rsidRPr="004B5853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4B5853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3347" w:type="dxa"/>
            <w:gridSpan w:val="2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4.</w:t>
            </w:r>
            <w:r w:rsidRPr="00261A24">
              <w:rPr>
                <w:rFonts w:ascii="宋体" w:eastAsia="宋体" w:hAnsi="宋体" w:hint="eastAsia"/>
                <w:kern w:val="0"/>
                <w:sz w:val="24"/>
              </w:rPr>
              <w:t>教育教学综合改革</w:t>
            </w: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1.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3347" w:type="dxa"/>
            <w:gridSpan w:val="2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2.</w:t>
            </w:r>
          </w:p>
        </w:tc>
        <w:tc>
          <w:tcPr>
            <w:tcW w:w="2324" w:type="dxa"/>
          </w:tcPr>
          <w:p w:rsidR="008A720F" w:rsidRPr="004B5853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4B5853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3347" w:type="dxa"/>
            <w:gridSpan w:val="2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4B5853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2324" w:type="dxa"/>
          </w:tcPr>
          <w:p w:rsidR="008A720F" w:rsidRPr="004B5853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4B5853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3347" w:type="dxa"/>
            <w:gridSpan w:val="2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 w:hint="eastAsia"/>
                <w:kern w:val="0"/>
                <w:sz w:val="24"/>
              </w:rPr>
              <w:t>其他</w:t>
            </w:r>
          </w:p>
        </w:tc>
        <w:tc>
          <w:tcPr>
            <w:tcW w:w="221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1.</w:t>
            </w:r>
          </w:p>
        </w:tc>
        <w:tc>
          <w:tcPr>
            <w:tcW w:w="2324" w:type="dxa"/>
          </w:tcPr>
          <w:p w:rsidR="008A720F" w:rsidRPr="004B5853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4B5853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3347" w:type="dxa"/>
            <w:gridSpan w:val="2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4B5853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2.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A720F" w:rsidRPr="00995523" w:rsidTr="00616BA9">
        <w:trPr>
          <w:trHeight w:val="454"/>
          <w:jc w:val="center"/>
        </w:trPr>
        <w:tc>
          <w:tcPr>
            <w:tcW w:w="3347" w:type="dxa"/>
            <w:gridSpan w:val="2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8A720F" w:rsidRPr="004B5853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232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328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</w:tbl>
    <w:p w:rsidR="008A720F" w:rsidRDefault="008A720F" w:rsidP="008A720F">
      <w:pPr>
        <w:rPr>
          <w:rFonts w:ascii="黑体" w:eastAsia="黑体" w:hAnsi="黑体"/>
          <w:sz w:val="30"/>
          <w:szCs w:val="30"/>
        </w:rPr>
      </w:pPr>
    </w:p>
    <w:p w:rsidR="008A720F" w:rsidRDefault="008A720F" w:rsidP="008A720F">
      <w:pPr>
        <w:rPr>
          <w:rFonts w:ascii="黑体" w:eastAsia="黑体" w:hAnsi="黑体"/>
          <w:sz w:val="30"/>
          <w:szCs w:val="30"/>
        </w:rPr>
      </w:pPr>
    </w:p>
    <w:p w:rsidR="008A720F" w:rsidRDefault="008A720F" w:rsidP="008A720F">
      <w:pPr>
        <w:rPr>
          <w:rFonts w:ascii="黑体" w:eastAsia="黑体" w:hAnsi="黑体"/>
          <w:sz w:val="30"/>
          <w:szCs w:val="30"/>
        </w:rPr>
      </w:pPr>
    </w:p>
    <w:p w:rsidR="008A720F" w:rsidRDefault="008A720F" w:rsidP="008A720F">
      <w:pPr>
        <w:rPr>
          <w:rFonts w:ascii="黑体" w:eastAsia="黑体" w:hAnsi="黑体"/>
          <w:sz w:val="30"/>
          <w:szCs w:val="30"/>
        </w:rPr>
      </w:pPr>
    </w:p>
    <w:p w:rsidR="00616BA9" w:rsidRDefault="00616BA9" w:rsidP="008A720F">
      <w:pPr>
        <w:rPr>
          <w:rFonts w:ascii="黑体" w:eastAsia="黑体" w:hAnsi="黑体"/>
          <w:sz w:val="30"/>
          <w:szCs w:val="30"/>
        </w:rPr>
      </w:pPr>
    </w:p>
    <w:p w:rsidR="008A720F" w:rsidRDefault="008A720F" w:rsidP="008A720F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四、问题清单（第二类）</w:t>
      </w:r>
    </w:p>
    <w:p w:rsidR="008A720F" w:rsidRDefault="008A720F" w:rsidP="00261A24">
      <w:pPr>
        <w:widowControl/>
        <w:rPr>
          <w:rFonts w:ascii="宋体" w:hAnsi="宋体"/>
          <w:b/>
          <w:bCs/>
          <w:kern w:val="0"/>
          <w:sz w:val="24"/>
        </w:rPr>
        <w:sectPr w:rsidR="008A720F">
          <w:headerReference w:type="even" r:id="rId19"/>
          <w:headerReference w:type="default" r:id="rId20"/>
          <w:footerReference w:type="default" r:id="rId21"/>
          <w:pgSz w:w="11906" w:h="16838"/>
          <w:pgMar w:top="1440" w:right="1285" w:bottom="1440" w:left="1581" w:header="851" w:footer="992" w:gutter="0"/>
          <w:cols w:space="425"/>
          <w:docGrid w:type="lines" w:linePitch="312"/>
        </w:sectPr>
      </w:pP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1843"/>
        <w:gridCol w:w="2514"/>
        <w:gridCol w:w="1666"/>
        <w:gridCol w:w="1249"/>
      </w:tblGrid>
      <w:tr w:rsidR="009B6DFA" w:rsidRPr="00AC0E59" w:rsidTr="00794489">
        <w:trPr>
          <w:trHeight w:val="674"/>
          <w:tblHeader/>
          <w:jc w:val="center"/>
        </w:trPr>
        <w:tc>
          <w:tcPr>
            <w:tcW w:w="1781" w:type="dxa"/>
            <w:vAlign w:val="center"/>
          </w:tcPr>
          <w:p w:rsidR="009B6DFA" w:rsidRPr="00AC0E59" w:rsidRDefault="009B6DFA" w:rsidP="0079448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</w:rPr>
            </w:pPr>
            <w:r w:rsidRPr="00AC0E59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lastRenderedPageBreak/>
              <w:t>一级指标</w:t>
            </w:r>
          </w:p>
        </w:tc>
        <w:tc>
          <w:tcPr>
            <w:tcW w:w="1843" w:type="dxa"/>
            <w:vAlign w:val="center"/>
          </w:tcPr>
          <w:p w:rsidR="009B6DFA" w:rsidRPr="00AC0E59" w:rsidRDefault="009B6DFA" w:rsidP="0079448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</w:rPr>
            </w:pPr>
            <w:r w:rsidRPr="00AC0E59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2514" w:type="dxa"/>
            <w:vAlign w:val="center"/>
          </w:tcPr>
          <w:p w:rsidR="009B6DFA" w:rsidRPr="00AC0E59" w:rsidRDefault="009B6DFA" w:rsidP="00794489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8"/>
              </w:rPr>
            </w:pPr>
            <w:r w:rsidRPr="00AC0E59">
              <w:rPr>
                <w:rFonts w:ascii="宋体" w:eastAsia="宋体" w:hAnsi="宋体" w:hint="eastAsia"/>
                <w:b/>
                <w:bCs/>
                <w:kern w:val="0"/>
                <w:sz w:val="24"/>
                <w:szCs w:val="28"/>
              </w:rPr>
              <w:t>问题表述</w:t>
            </w:r>
          </w:p>
          <w:p w:rsidR="009B6DFA" w:rsidRPr="00AC0E59" w:rsidRDefault="009B6DFA" w:rsidP="00794489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bCs/>
                <w:kern w:val="0"/>
              </w:rPr>
            </w:pPr>
            <w:r w:rsidRPr="00AC0E59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（结论性判定，表述具体准确，有理有据）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问题来源</w:t>
            </w:r>
          </w:p>
          <w:p w:rsidR="009B6DFA" w:rsidRPr="00AC0E59" w:rsidRDefault="009B6DFA" w:rsidP="00794489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（自评报告、相关数据报告</w:t>
            </w:r>
            <w:r w:rsidRPr="00AC0E59">
              <w:rPr>
                <w:rStyle w:val="afff2"/>
                <w:rFonts w:ascii="宋体" w:eastAsia="宋体" w:hAnsi="宋体"/>
                <w:kern w:val="0"/>
                <w:sz w:val="24"/>
              </w:rPr>
              <w:footnoteReference w:id="3"/>
            </w:r>
            <w:r w:rsidRPr="00AC0E59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、个人判断）</w:t>
            </w:r>
          </w:p>
        </w:tc>
        <w:tc>
          <w:tcPr>
            <w:tcW w:w="1249" w:type="dxa"/>
            <w:vAlign w:val="center"/>
          </w:tcPr>
          <w:p w:rsidR="009B6DFA" w:rsidRPr="00AC0E59" w:rsidRDefault="009B6DFA" w:rsidP="00794489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是否需入校考察求证</w:t>
            </w: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 w:val="restart"/>
            <w:vAlign w:val="center"/>
          </w:tcPr>
          <w:p w:rsidR="009B6DFA" w:rsidRPr="00AC0E59" w:rsidRDefault="009B6DFA" w:rsidP="00794489">
            <w:pPr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1.办学方向与本科地位</w:t>
            </w: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1.1党的领导</w:t>
            </w:r>
            <w:r w:rsidR="006E2908" w:rsidRPr="00AC0E59">
              <w:rPr>
                <w:rStyle w:val="afff2"/>
                <w:rFonts w:ascii="宋体" w:eastAsia="宋体" w:hAnsi="宋体"/>
                <w:kern w:val="0"/>
                <w:sz w:val="24"/>
              </w:rPr>
              <w:footnoteReference w:id="4"/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3E08E3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1.2</w:t>
            </w:r>
            <w:proofErr w:type="gramStart"/>
            <w:r w:rsidRPr="00AC0E59">
              <w:rPr>
                <w:rFonts w:ascii="宋体" w:eastAsia="宋体" w:hAnsi="宋体" w:hint="eastAsia"/>
                <w:kern w:val="0"/>
                <w:sz w:val="24"/>
              </w:rPr>
              <w:t>思政教育</w:t>
            </w:r>
            <w:proofErr w:type="gramEnd"/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1.3本科地位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8B652F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="008B652F">
              <w:rPr>
                <w:rFonts w:ascii="宋体" w:eastAsia="宋体" w:hAnsi="宋体" w:hint="eastAsia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 w:val="restart"/>
            <w:vAlign w:val="center"/>
          </w:tcPr>
          <w:p w:rsidR="009B6DFA" w:rsidRPr="00AC0E59" w:rsidRDefault="009B6DFA" w:rsidP="0079448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2.培养过程</w:t>
            </w: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2.1培养方案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2.2专业建设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2.3实践教学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2.4课堂教学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K2.5卓越培养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2.6 创新创业 教育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3.教学资源与利用</w:t>
            </w: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X3.1设施条件</w:t>
            </w:r>
          </w:p>
        </w:tc>
        <w:tc>
          <w:tcPr>
            <w:tcW w:w="2514" w:type="dxa"/>
            <w:vAlign w:val="center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3.2资源建设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22"/>
          <w:jc w:val="center"/>
        </w:trPr>
        <w:tc>
          <w:tcPr>
            <w:tcW w:w="1781" w:type="dxa"/>
            <w:vMerge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4.教师队伍</w:t>
            </w: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4.1师德师风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12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2．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05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4.2教学能力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4.3教学投入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4.4教师发展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349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5.学生发展</w:t>
            </w: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5.1理想信念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525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5.2学业成绩及综合素质</w:t>
            </w:r>
          </w:p>
        </w:tc>
        <w:tc>
          <w:tcPr>
            <w:tcW w:w="2514" w:type="dxa"/>
            <w:vAlign w:val="center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99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K5.3国际视野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295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5.4支持服务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6.质量保障</w:t>
            </w: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6.1质量管理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/>
                <w:kern w:val="0"/>
                <w:sz w:val="24"/>
              </w:rPr>
              <w:t>1.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6.2质量改进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6.3质量文化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7.教学成效</w:t>
            </w: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7.1达成度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7.2适应度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7.3保障度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7.4有效度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7.5满意度</w:t>
            </w: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 w:rsidRPr="00AC0E59">
              <w:rPr>
                <w:rFonts w:ascii="宋体" w:eastAsia="宋体" w:hAnsi="宋体"/>
                <w:kern w:val="0"/>
                <w:sz w:val="24"/>
              </w:rPr>
              <w:t>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514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snapToGrid w:val="0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 w:val="restart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其他</w:t>
            </w:r>
          </w:p>
        </w:tc>
        <w:tc>
          <w:tcPr>
            <w:tcW w:w="4357" w:type="dxa"/>
            <w:gridSpan w:val="2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1.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357" w:type="dxa"/>
            <w:gridSpan w:val="2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hint="eastAsia"/>
                <w:kern w:val="0"/>
                <w:sz w:val="24"/>
              </w:rPr>
              <w:t>2.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B6DFA" w:rsidRPr="00AC0E59" w:rsidTr="0079448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357" w:type="dxa"/>
            <w:gridSpan w:val="2"/>
            <w:vAlign w:val="center"/>
          </w:tcPr>
          <w:p w:rsidR="009B6DFA" w:rsidRPr="00AC0E59" w:rsidRDefault="009B6DFA" w:rsidP="00794489">
            <w:pPr>
              <w:widowControl/>
              <w:snapToGrid w:val="0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AC0E59">
              <w:rPr>
                <w:rFonts w:ascii="宋体" w:eastAsia="宋体" w:hAnsi="宋体" w:cs="Arial"/>
                <w:kern w:val="0"/>
                <w:sz w:val="24"/>
              </w:rPr>
              <w:t>……</w:t>
            </w:r>
          </w:p>
        </w:tc>
        <w:tc>
          <w:tcPr>
            <w:tcW w:w="1666" w:type="dxa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249" w:type="dxa"/>
          </w:tcPr>
          <w:p w:rsidR="009B6DFA" w:rsidRPr="00AC0E59" w:rsidRDefault="009B6DFA" w:rsidP="00794489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</w:tbl>
    <w:p w:rsidR="008A720F" w:rsidRDefault="008A720F" w:rsidP="00261A24">
      <w:pPr>
        <w:widowControl/>
      </w:pPr>
      <w:r>
        <w:rPr>
          <w:rFonts w:ascii="黑体" w:eastAsia="黑体" w:hAnsi="黑体" w:hint="eastAsia"/>
          <w:sz w:val="30"/>
          <w:szCs w:val="30"/>
        </w:rPr>
        <w:t>五、学校教育教学工作的主要问题及改进建议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8A720F" w:rsidTr="00616BA9">
        <w:trPr>
          <w:trHeight w:val="616"/>
          <w:jc w:val="center"/>
        </w:trPr>
        <w:tc>
          <w:tcPr>
            <w:tcW w:w="8931" w:type="dxa"/>
            <w:vAlign w:val="center"/>
          </w:tcPr>
          <w:p w:rsidR="008A720F" w:rsidRDefault="008A720F" w:rsidP="00616BA9">
            <w:pPr>
              <w:widowControl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widowControl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widowControl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widowControl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widowControl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widowControl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widowControl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widowControl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8A720F" w:rsidRDefault="008A720F" w:rsidP="008A720F">
      <w:pPr>
        <w:widowControl/>
        <w:rPr>
          <w:rFonts w:ascii="黑体" w:eastAsia="黑体" w:hAnsi="黑体"/>
          <w:sz w:val="30"/>
          <w:szCs w:val="30"/>
        </w:rPr>
      </w:pPr>
    </w:p>
    <w:p w:rsidR="008A720F" w:rsidRPr="00BD2114" w:rsidRDefault="008A720F" w:rsidP="00BD2114">
      <w:pPr>
        <w:jc w:val="center"/>
        <w:rPr>
          <w:rFonts w:ascii="黑体" w:eastAsia="黑体" w:hAnsi="黑体" w:cs="仿宋_GB2312"/>
          <w:bCs/>
          <w:sz w:val="28"/>
          <w:szCs w:val="28"/>
        </w:rPr>
      </w:pPr>
      <w:r w:rsidRPr="00BD2114">
        <w:rPr>
          <w:rFonts w:ascii="黑体" w:eastAsia="黑体" w:hAnsi="黑体" w:cs="仿宋_GB2312" w:hint="eastAsia"/>
          <w:bCs/>
          <w:sz w:val="28"/>
          <w:szCs w:val="28"/>
        </w:rPr>
        <w:t>专家（签字）：</w:t>
      </w:r>
      <w:r w:rsidRPr="00BD2114">
        <w:rPr>
          <w:rFonts w:ascii="黑体" w:eastAsia="黑体" w:hAnsi="黑体" w:cs="仿宋_GB2312"/>
          <w:bCs/>
          <w:sz w:val="28"/>
          <w:szCs w:val="28"/>
          <w:u w:val="single"/>
        </w:rPr>
        <w:t xml:space="preserve">            </w:t>
      </w:r>
      <w:r w:rsidRPr="00BD2114">
        <w:rPr>
          <w:rFonts w:ascii="黑体" w:eastAsia="黑体" w:hAnsi="黑体" w:cs="仿宋_GB2312"/>
          <w:bCs/>
          <w:sz w:val="28"/>
          <w:szCs w:val="28"/>
        </w:rPr>
        <w:t xml:space="preserve">                 </w:t>
      </w:r>
      <w:r w:rsidRPr="00BD2114">
        <w:rPr>
          <w:rFonts w:ascii="黑体" w:eastAsia="黑体" w:hAnsi="黑体" w:cs="仿宋_GB2312" w:hint="eastAsia"/>
          <w:bCs/>
          <w:sz w:val="28"/>
          <w:szCs w:val="28"/>
        </w:rPr>
        <w:t>年</w:t>
      </w:r>
      <w:r w:rsidRPr="00BD2114">
        <w:rPr>
          <w:rFonts w:ascii="黑体" w:eastAsia="黑体" w:hAnsi="黑体" w:cs="仿宋_GB2312"/>
          <w:bCs/>
          <w:sz w:val="28"/>
          <w:szCs w:val="28"/>
        </w:rPr>
        <w:t xml:space="preserve">   </w:t>
      </w:r>
      <w:r w:rsidRPr="00BD2114">
        <w:rPr>
          <w:rFonts w:ascii="黑体" w:eastAsia="黑体" w:hAnsi="黑体" w:cs="仿宋_GB2312" w:hint="eastAsia"/>
          <w:bCs/>
          <w:sz w:val="28"/>
          <w:szCs w:val="28"/>
        </w:rPr>
        <w:t>月</w:t>
      </w:r>
      <w:r w:rsidRPr="00BD2114">
        <w:rPr>
          <w:rFonts w:ascii="黑体" w:eastAsia="黑体" w:hAnsi="黑体" w:cs="仿宋_GB2312"/>
          <w:bCs/>
          <w:sz w:val="28"/>
          <w:szCs w:val="28"/>
        </w:rPr>
        <w:t xml:space="preserve">   </w:t>
      </w:r>
      <w:r w:rsidRPr="00BD2114">
        <w:rPr>
          <w:rFonts w:ascii="黑体" w:eastAsia="黑体" w:hAnsi="黑体" w:cs="仿宋_GB2312" w:hint="eastAsia"/>
          <w:bCs/>
          <w:sz w:val="28"/>
          <w:szCs w:val="28"/>
        </w:rPr>
        <w:t>日</w:t>
      </w:r>
    </w:p>
    <w:p w:rsidR="008A720F" w:rsidRDefault="008A720F" w:rsidP="008A720F">
      <w:pPr>
        <w:widowControl/>
        <w:jc w:val="left"/>
        <w:rPr>
          <w:rFonts w:ascii="宋体" w:hAnsi="宋体" w:cs="仿宋_GB2312"/>
          <w:b/>
          <w:bCs/>
          <w:sz w:val="28"/>
          <w:szCs w:val="28"/>
        </w:rPr>
      </w:pPr>
      <w:r>
        <w:rPr>
          <w:rFonts w:ascii="宋体" w:hAnsi="宋体" w:cs="仿宋_GB2312"/>
          <w:b/>
          <w:bCs/>
          <w:sz w:val="28"/>
          <w:szCs w:val="28"/>
        </w:rPr>
        <w:br w:type="page"/>
      </w:r>
    </w:p>
    <w:p w:rsidR="008A720F" w:rsidRPr="00261A24" w:rsidRDefault="008A720F" w:rsidP="00261A24">
      <w:pPr>
        <w:jc w:val="left"/>
        <w:outlineLvl w:val="1"/>
        <w:rPr>
          <w:rFonts w:ascii="宋体" w:eastAsia="宋体" w:hAnsi="宋体"/>
          <w:sz w:val="24"/>
          <w:szCs w:val="24"/>
        </w:rPr>
      </w:pPr>
      <w:bookmarkStart w:id="11" w:name="_Toc12221"/>
      <w:bookmarkStart w:id="12" w:name="_Toc74303983"/>
      <w:bookmarkStart w:id="13" w:name="_Toc113629108"/>
      <w:r w:rsidRPr="00261A24">
        <w:rPr>
          <w:rFonts w:ascii="宋体" w:eastAsia="宋体" w:hAnsi="宋体" w:hint="eastAsia"/>
          <w:sz w:val="24"/>
          <w:szCs w:val="24"/>
        </w:rPr>
        <w:lastRenderedPageBreak/>
        <w:t>附件</w:t>
      </w:r>
      <w:r w:rsidR="009B6DFA">
        <w:rPr>
          <w:rFonts w:ascii="宋体" w:eastAsia="宋体" w:hAnsi="宋体" w:hint="eastAsia"/>
          <w:sz w:val="24"/>
          <w:szCs w:val="24"/>
        </w:rPr>
        <w:t>6</w:t>
      </w:r>
      <w:r w:rsidRPr="00261A24">
        <w:rPr>
          <w:rFonts w:ascii="宋体" w:eastAsia="宋体" w:hAnsi="宋体" w:hint="eastAsia"/>
          <w:sz w:val="24"/>
          <w:szCs w:val="24"/>
        </w:rPr>
        <w:t>：专家组线上评估问题汇总表</w:t>
      </w:r>
      <w:bookmarkEnd w:id="11"/>
      <w:bookmarkEnd w:id="12"/>
      <w:bookmarkEnd w:id="13"/>
    </w:p>
    <w:p w:rsidR="008A720F" w:rsidRDefault="008A720F" w:rsidP="008A720F">
      <w:pPr>
        <w:spacing w:beforeLines="100" w:before="312" w:afterLines="100" w:after="312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专家组线上评估问题汇总表（第一类）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52"/>
        <w:gridCol w:w="2602"/>
        <w:gridCol w:w="2100"/>
        <w:gridCol w:w="592"/>
        <w:gridCol w:w="8"/>
        <w:gridCol w:w="585"/>
      </w:tblGrid>
      <w:tr w:rsidR="008A720F" w:rsidRPr="00772F9D" w:rsidTr="00616BA9">
        <w:trPr>
          <w:trHeight w:val="468"/>
          <w:tblHeader/>
          <w:jc w:val="center"/>
        </w:trPr>
        <w:tc>
          <w:tcPr>
            <w:tcW w:w="12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60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问题表述</w:t>
            </w:r>
          </w:p>
          <w:p w:rsidR="008A720F" w:rsidRPr="00261A24" w:rsidRDefault="008A720F" w:rsidP="00616BA9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（结论性判定，表述具体准确，有理有据）</w:t>
            </w:r>
          </w:p>
        </w:tc>
        <w:tc>
          <w:tcPr>
            <w:tcW w:w="2100" w:type="dxa"/>
            <w:vMerge w:val="restart"/>
          </w:tcPr>
          <w:p w:rsidR="008A720F" w:rsidRPr="00261A24" w:rsidRDefault="008A720F" w:rsidP="00616BA9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问题来源</w:t>
            </w:r>
          </w:p>
          <w:p w:rsidR="008A720F" w:rsidRPr="00261A24" w:rsidRDefault="008A720F" w:rsidP="00616BA9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（自评报告、相关数据报告</w:t>
            </w:r>
            <w:r w:rsidRPr="00261A24">
              <w:rPr>
                <w:rStyle w:val="afff2"/>
                <w:rFonts w:ascii="宋体" w:eastAsia="宋体" w:hAnsi="宋体"/>
                <w:kern w:val="0"/>
                <w:sz w:val="24"/>
                <w:szCs w:val="24"/>
              </w:rPr>
              <w:footnoteReference w:id="5"/>
            </w: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、专家组判断）</w:t>
            </w:r>
          </w:p>
        </w:tc>
        <w:tc>
          <w:tcPr>
            <w:tcW w:w="1185" w:type="dxa"/>
            <w:gridSpan w:val="3"/>
            <w:tcBorders>
              <w:bottom w:val="single" w:sz="4" w:space="0" w:color="auto"/>
            </w:tcBorders>
            <w:vAlign w:val="center"/>
          </w:tcPr>
          <w:p w:rsidR="008A720F" w:rsidRPr="00261A24" w:rsidRDefault="008A720F" w:rsidP="00616BA9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是否还需入校求证</w:t>
            </w:r>
          </w:p>
        </w:tc>
      </w:tr>
      <w:tr w:rsidR="008A720F" w:rsidRPr="00772F9D" w:rsidTr="00616BA9">
        <w:trPr>
          <w:trHeight w:val="468"/>
          <w:tblHeader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Merge/>
            <w:vAlign w:val="center"/>
          </w:tcPr>
          <w:p w:rsidR="008A720F" w:rsidRPr="00261A24" w:rsidRDefault="008A720F" w:rsidP="00616BA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8A720F" w:rsidRPr="00261A24" w:rsidRDefault="008A720F" w:rsidP="00616BA9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8A720F" w:rsidRPr="00261A24" w:rsidRDefault="008A720F" w:rsidP="00616BA9">
            <w:pPr>
              <w:widowControl/>
              <w:spacing w:after="120" w:line="40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8A720F" w:rsidRPr="00261A24" w:rsidRDefault="008A720F" w:rsidP="00616BA9">
            <w:pPr>
              <w:widowControl/>
              <w:spacing w:after="120" w:line="40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1.党的领导</w:t>
            </w:r>
            <w:r w:rsidR="00B004FD" w:rsidRPr="00261A24">
              <w:rPr>
                <w:rStyle w:val="afff2"/>
                <w:rFonts w:ascii="宋体" w:eastAsia="宋体" w:hAnsi="宋体"/>
                <w:kern w:val="0"/>
                <w:sz w:val="24"/>
                <w:szCs w:val="24"/>
              </w:rPr>
              <w:footnoteReference w:id="6"/>
            </w: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EA3FAF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1.1党的全面领导和社会主义办学方向</w:t>
            </w: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772F9D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772F9D" w:rsidRPr="00772F9D" w:rsidRDefault="00772F9D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772F9D" w:rsidRPr="00772F9D" w:rsidRDefault="00772F9D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772F9D" w:rsidRPr="003E4438" w:rsidRDefault="00772F9D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5A2CB5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100" w:type="dxa"/>
          </w:tcPr>
          <w:p w:rsidR="00772F9D" w:rsidRPr="00772F9D" w:rsidRDefault="00772F9D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772F9D" w:rsidRPr="00772F9D" w:rsidRDefault="00772F9D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772F9D" w:rsidRPr="00772F9D" w:rsidRDefault="00772F9D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2.质量保障能力</w:t>
            </w: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2.1质保理念</w:t>
            </w: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347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2.2质量标准</w:t>
            </w: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322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2.3质</w:t>
            </w:r>
            <w:proofErr w:type="gramStart"/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保机制</w:t>
            </w:r>
            <w:proofErr w:type="gramEnd"/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2.4质量文化</w:t>
            </w: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2.5质</w:t>
            </w:r>
            <w:proofErr w:type="gramStart"/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保效果</w:t>
            </w:r>
            <w:proofErr w:type="gramEnd"/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3.教育教</w:t>
            </w: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lastRenderedPageBreak/>
              <w:t>学水平</w:t>
            </w: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lastRenderedPageBreak/>
              <w:t>3.1</w:t>
            </w:r>
            <w:proofErr w:type="gramStart"/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思政教育</w:t>
            </w:r>
            <w:proofErr w:type="gramEnd"/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3.2本科地位</w:t>
            </w: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</w:t>
            </w:r>
            <w:r w:rsidR="00F43C01">
              <w:rPr>
                <w:rFonts w:ascii="宋体" w:eastAsia="宋体" w:hAnsi="宋体" w:hint="eastAsia"/>
                <w:kern w:val="0"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3.3教师队伍</w:t>
            </w: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3.4学生发展</w:t>
            </w:r>
            <w:r w:rsidRPr="00261A24">
              <w:rPr>
                <w:rFonts w:ascii="宋体" w:eastAsia="宋体" w:hAnsi="宋体" w:hint="eastAsia"/>
                <w:kern w:val="0"/>
                <w:sz w:val="24"/>
                <w:szCs w:val="24"/>
              </w:rPr>
              <w:t>与支持</w:t>
            </w: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3.5卓越教学</w:t>
            </w: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3.6</w:t>
            </w:r>
            <w:r w:rsidRPr="00261A24">
              <w:rPr>
                <w:rFonts w:ascii="宋体" w:eastAsia="宋体" w:hAnsi="宋体" w:hint="eastAsia"/>
                <w:kern w:val="0"/>
                <w:sz w:val="24"/>
                <w:szCs w:val="24"/>
              </w:rPr>
              <w:t>就业与创新创业教育</w:t>
            </w: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3094" w:type="dxa"/>
            <w:gridSpan w:val="2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4.</w:t>
            </w:r>
            <w:r w:rsidRPr="00261A24">
              <w:rPr>
                <w:rFonts w:ascii="宋体" w:eastAsia="宋体" w:hAnsi="宋体" w:hint="eastAsia"/>
                <w:kern w:val="0"/>
                <w:sz w:val="24"/>
                <w:szCs w:val="24"/>
              </w:rPr>
              <w:t>教育教学综合改革</w:t>
            </w: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3094" w:type="dxa"/>
            <w:gridSpan w:val="2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3094" w:type="dxa"/>
            <w:gridSpan w:val="2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3094" w:type="dxa"/>
            <w:gridSpan w:val="2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3094" w:type="dxa"/>
            <w:gridSpan w:val="2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772F9D" w:rsidTr="00616BA9">
        <w:trPr>
          <w:trHeight w:val="454"/>
          <w:jc w:val="center"/>
        </w:trPr>
        <w:tc>
          <w:tcPr>
            <w:tcW w:w="3094" w:type="dxa"/>
            <w:gridSpan w:val="2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100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2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</w:tbl>
    <w:p w:rsidR="008A720F" w:rsidRDefault="008A720F" w:rsidP="008A720F">
      <w:pPr>
        <w:jc w:val="center"/>
        <w:rPr>
          <w:rFonts w:ascii="仿宋_GB2312" w:eastAsia="仿宋_GB2312" w:hAnsi="宋体" w:cs="仿宋_GB2312"/>
          <w:b/>
          <w:bCs/>
          <w:sz w:val="24"/>
        </w:rPr>
      </w:pPr>
    </w:p>
    <w:p w:rsidR="008A720F" w:rsidRDefault="008A720F" w:rsidP="008A720F">
      <w:pPr>
        <w:jc w:val="center"/>
        <w:rPr>
          <w:rFonts w:ascii="仿宋_GB2312" w:eastAsia="仿宋_GB2312" w:hAnsi="宋体" w:cs="仿宋_GB2312"/>
          <w:b/>
          <w:bCs/>
          <w:sz w:val="24"/>
        </w:rPr>
      </w:pPr>
    </w:p>
    <w:p w:rsidR="008A720F" w:rsidRPr="00261A24" w:rsidRDefault="008A720F" w:rsidP="00261A24">
      <w:pPr>
        <w:jc w:val="center"/>
        <w:rPr>
          <w:rFonts w:ascii="黑体" w:eastAsia="黑体" w:hAnsi="黑体" w:cs="仿宋_GB2312"/>
          <w:bCs/>
          <w:sz w:val="28"/>
          <w:szCs w:val="28"/>
        </w:rPr>
      </w:pPr>
      <w:r w:rsidRPr="00261A24">
        <w:rPr>
          <w:rFonts w:ascii="黑体" w:eastAsia="黑体" w:hAnsi="黑体" w:cs="仿宋_GB2312" w:hint="eastAsia"/>
          <w:bCs/>
          <w:sz w:val="28"/>
          <w:szCs w:val="28"/>
        </w:rPr>
        <w:t>专家组组长（签字）：</w:t>
      </w:r>
      <w:r w:rsidRPr="00261A24">
        <w:rPr>
          <w:rFonts w:ascii="黑体" w:eastAsia="黑体" w:hAnsi="黑体" w:cs="仿宋_GB2312"/>
          <w:bCs/>
          <w:sz w:val="28"/>
          <w:szCs w:val="28"/>
          <w:u w:val="single"/>
        </w:rPr>
        <w:t xml:space="preserve">            </w:t>
      </w:r>
      <w:r w:rsidRPr="00261A24">
        <w:rPr>
          <w:rFonts w:ascii="黑体" w:eastAsia="黑体" w:hAnsi="黑体" w:cs="仿宋_GB2312"/>
          <w:bCs/>
          <w:sz w:val="28"/>
          <w:szCs w:val="28"/>
        </w:rPr>
        <w:t xml:space="preserve">                   </w:t>
      </w:r>
      <w:r w:rsidRPr="00261A24">
        <w:rPr>
          <w:rFonts w:ascii="黑体" w:eastAsia="黑体" w:hAnsi="黑体" w:cs="仿宋_GB2312" w:hint="eastAsia"/>
          <w:bCs/>
          <w:sz w:val="28"/>
          <w:szCs w:val="28"/>
        </w:rPr>
        <w:t>年</w:t>
      </w:r>
      <w:r w:rsidRPr="00261A24">
        <w:rPr>
          <w:rFonts w:ascii="黑体" w:eastAsia="黑体" w:hAnsi="黑体" w:cs="仿宋_GB2312"/>
          <w:bCs/>
          <w:sz w:val="28"/>
          <w:szCs w:val="28"/>
        </w:rPr>
        <w:t xml:space="preserve">   </w:t>
      </w:r>
      <w:r w:rsidRPr="00261A24">
        <w:rPr>
          <w:rFonts w:ascii="黑体" w:eastAsia="黑体" w:hAnsi="黑体" w:cs="仿宋_GB2312" w:hint="eastAsia"/>
          <w:bCs/>
          <w:sz w:val="28"/>
          <w:szCs w:val="28"/>
        </w:rPr>
        <w:t>月</w:t>
      </w:r>
      <w:r w:rsidRPr="00261A24">
        <w:rPr>
          <w:rFonts w:ascii="黑体" w:eastAsia="黑体" w:hAnsi="黑体" w:cs="仿宋_GB2312"/>
          <w:bCs/>
          <w:sz w:val="28"/>
          <w:szCs w:val="28"/>
        </w:rPr>
        <w:t xml:space="preserve">   </w:t>
      </w:r>
      <w:r w:rsidRPr="00261A24">
        <w:rPr>
          <w:rFonts w:ascii="黑体" w:eastAsia="黑体" w:hAnsi="黑体" w:cs="仿宋_GB2312" w:hint="eastAsia"/>
          <w:bCs/>
          <w:sz w:val="28"/>
          <w:szCs w:val="28"/>
        </w:rPr>
        <w:t>日</w:t>
      </w:r>
    </w:p>
    <w:p w:rsidR="008A720F" w:rsidRDefault="008A720F" w:rsidP="008A720F">
      <w:pPr>
        <w:spacing w:beforeLines="50" w:before="156"/>
        <w:jc w:val="center"/>
        <w:rPr>
          <w:rFonts w:ascii="黑体" w:eastAsia="黑体" w:hAnsi="黑体"/>
          <w:sz w:val="30"/>
          <w:szCs w:val="30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专家组线上评估问题汇总表（第二类）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843"/>
        <w:gridCol w:w="2432"/>
        <w:gridCol w:w="2265"/>
        <w:gridCol w:w="623"/>
        <w:gridCol w:w="624"/>
      </w:tblGrid>
      <w:tr w:rsidR="008A720F" w:rsidRPr="00772F9D" w:rsidTr="004810CB">
        <w:trPr>
          <w:trHeight w:val="539"/>
          <w:tblHeader/>
          <w:jc w:val="center"/>
        </w:trPr>
        <w:tc>
          <w:tcPr>
            <w:tcW w:w="125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2432" w:type="dxa"/>
            <w:vMerge w:val="restart"/>
            <w:vAlign w:val="center"/>
          </w:tcPr>
          <w:p w:rsidR="008A720F" w:rsidRPr="00261A24" w:rsidRDefault="008A720F" w:rsidP="00261A24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8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8"/>
              </w:rPr>
              <w:t>问题表述</w:t>
            </w:r>
          </w:p>
          <w:p w:rsidR="008A720F" w:rsidRPr="00261A24" w:rsidRDefault="008A720F" w:rsidP="00261A24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（结论性判定，表述具体准确，有理有据）</w:t>
            </w:r>
          </w:p>
        </w:tc>
        <w:tc>
          <w:tcPr>
            <w:tcW w:w="2265" w:type="dxa"/>
            <w:vMerge w:val="restart"/>
          </w:tcPr>
          <w:p w:rsidR="008A720F" w:rsidRPr="00261A24" w:rsidRDefault="008A720F" w:rsidP="00261A2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问题来源</w:t>
            </w:r>
          </w:p>
          <w:p w:rsidR="008A720F" w:rsidRPr="00261A24" w:rsidRDefault="008A720F" w:rsidP="00261A2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（自评报告、相关数据报告</w:t>
            </w:r>
            <w:r w:rsidRPr="00261A24">
              <w:rPr>
                <w:rStyle w:val="afff2"/>
                <w:rFonts w:ascii="宋体" w:eastAsia="宋体" w:hAnsi="宋体"/>
                <w:kern w:val="0"/>
                <w:sz w:val="24"/>
              </w:rPr>
              <w:footnoteReference w:id="7"/>
            </w: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、专家组判断）</w:t>
            </w:r>
          </w:p>
        </w:tc>
        <w:tc>
          <w:tcPr>
            <w:tcW w:w="1247" w:type="dxa"/>
            <w:gridSpan w:val="2"/>
            <w:vAlign w:val="center"/>
          </w:tcPr>
          <w:p w:rsidR="008A720F" w:rsidRPr="00261A24" w:rsidRDefault="008A720F" w:rsidP="00261A2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是否还需</w:t>
            </w:r>
          </w:p>
          <w:p w:rsidR="008A720F" w:rsidRPr="00261A24" w:rsidRDefault="008A720F" w:rsidP="00261A2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入校求证</w:t>
            </w:r>
          </w:p>
        </w:tc>
      </w:tr>
      <w:tr w:rsidR="008A720F" w:rsidRPr="00772F9D" w:rsidTr="004810CB">
        <w:trPr>
          <w:trHeight w:val="539"/>
          <w:tblHeader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432" w:type="dxa"/>
            <w:vMerge/>
            <w:vAlign w:val="center"/>
          </w:tcPr>
          <w:p w:rsidR="008A720F" w:rsidRPr="00261A24" w:rsidRDefault="008A720F" w:rsidP="00261A24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265" w:type="dxa"/>
            <w:vMerge/>
          </w:tcPr>
          <w:p w:rsidR="008A720F" w:rsidRPr="00261A24" w:rsidRDefault="008A720F" w:rsidP="00261A2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3" w:type="dxa"/>
            <w:vAlign w:val="center"/>
          </w:tcPr>
          <w:p w:rsidR="008A720F" w:rsidRPr="00261A24" w:rsidRDefault="008A720F" w:rsidP="00261A2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是</w:t>
            </w:r>
          </w:p>
        </w:tc>
        <w:tc>
          <w:tcPr>
            <w:tcW w:w="624" w:type="dxa"/>
            <w:vAlign w:val="center"/>
          </w:tcPr>
          <w:p w:rsidR="008A720F" w:rsidRPr="00261A24" w:rsidRDefault="008A720F" w:rsidP="00261A24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否</w:t>
            </w: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 w:val="restart"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1.办学方向与本科地位</w:t>
            </w: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1.1党的领导</w:t>
            </w:r>
            <w:r w:rsidR="00B004FD" w:rsidRPr="00261A24">
              <w:rPr>
                <w:rStyle w:val="afff2"/>
                <w:rFonts w:ascii="宋体" w:eastAsia="宋体" w:hAnsi="宋体"/>
                <w:kern w:val="0"/>
                <w:sz w:val="24"/>
              </w:rPr>
              <w:footnoteReference w:id="8"/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2F9D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772F9D" w:rsidRPr="00772F9D" w:rsidRDefault="00772F9D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72F9D" w:rsidRPr="00772F9D" w:rsidRDefault="00772F9D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772F9D" w:rsidRPr="004810CB" w:rsidRDefault="00772F9D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772F9D" w:rsidRPr="004810CB" w:rsidRDefault="00772F9D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772F9D" w:rsidRPr="004810CB" w:rsidRDefault="00772F9D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772F9D" w:rsidRPr="004810CB" w:rsidRDefault="00772F9D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1.2</w:t>
            </w:r>
            <w:proofErr w:type="gramStart"/>
            <w:r w:rsidRPr="00261A24">
              <w:rPr>
                <w:rFonts w:ascii="宋体" w:eastAsia="宋体" w:hAnsi="宋体" w:hint="eastAsia"/>
                <w:kern w:val="0"/>
                <w:sz w:val="24"/>
              </w:rPr>
              <w:t>思政教育</w:t>
            </w:r>
            <w:proofErr w:type="gramEnd"/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1.3本科地位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</w:t>
            </w:r>
            <w:r w:rsidR="004810CB">
              <w:rPr>
                <w:rFonts w:ascii="宋体" w:eastAsia="宋体" w:hAnsi="宋体" w:hint="eastAsia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 w:val="restart"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2.培养过程</w:t>
            </w: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2.1培养方案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2.2专业建设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2.3实践教学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2.4课堂教学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K2.5卓越培养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 xml:space="preserve">2.6 创新创业 </w:t>
            </w:r>
            <w:r w:rsidRPr="00261A24">
              <w:rPr>
                <w:rFonts w:ascii="宋体" w:eastAsia="宋体" w:hAnsi="宋体" w:hint="eastAsia"/>
                <w:kern w:val="0"/>
                <w:sz w:val="24"/>
              </w:rPr>
              <w:t>教育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3.教学资源与利用</w:t>
            </w: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X3.1设施条件</w:t>
            </w:r>
          </w:p>
        </w:tc>
        <w:tc>
          <w:tcPr>
            <w:tcW w:w="2432" w:type="dxa"/>
            <w:vAlign w:val="center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  <w:vAlign w:val="center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  <w:vAlign w:val="center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3.2资源建设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4.教师队伍</w:t>
            </w: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4.1师德师风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2．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4.2教学能力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4.3教学投入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4.4教师发展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5.学生发展</w:t>
            </w: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5.1理想信念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5.2学业成绩及综合素质</w:t>
            </w:r>
          </w:p>
        </w:tc>
        <w:tc>
          <w:tcPr>
            <w:tcW w:w="2432" w:type="dxa"/>
            <w:vAlign w:val="center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  <w:vAlign w:val="center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  <w:vAlign w:val="center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K5.3国际视野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5.4支持服务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6.质量保障</w:t>
            </w: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6.1质量管理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6.2质量改进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6.3质量文化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7.教学成效</w:t>
            </w: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7.1达成度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7.2适应度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7.3保障度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7.4有效度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</w:rPr>
              <w:t>7.5满意度</w:t>
            </w: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4810CB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432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  <w:r w:rsidRPr="004810CB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8A720F" w:rsidRPr="004810CB" w:rsidRDefault="008A720F" w:rsidP="004810C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163C22">
        <w:trPr>
          <w:trHeight w:val="539"/>
          <w:jc w:val="center"/>
        </w:trPr>
        <w:tc>
          <w:tcPr>
            <w:tcW w:w="125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61A24">
              <w:rPr>
                <w:rFonts w:ascii="宋体" w:eastAsia="宋体" w:hAnsi="宋体" w:hint="eastAsia"/>
                <w:kern w:val="0"/>
                <w:sz w:val="24"/>
              </w:rPr>
              <w:t>其他</w:t>
            </w:r>
          </w:p>
        </w:tc>
        <w:tc>
          <w:tcPr>
            <w:tcW w:w="4275" w:type="dxa"/>
            <w:gridSpan w:val="2"/>
            <w:vAlign w:val="center"/>
          </w:tcPr>
          <w:p w:rsidR="008A720F" w:rsidRPr="00163C22" w:rsidRDefault="008A720F" w:rsidP="00163C22">
            <w:pPr>
              <w:rPr>
                <w:rFonts w:ascii="宋体" w:eastAsia="宋体" w:hAnsi="宋体"/>
                <w:sz w:val="24"/>
                <w:szCs w:val="24"/>
              </w:rPr>
            </w:pPr>
            <w:r w:rsidRPr="00163C22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265" w:type="dxa"/>
            <w:vAlign w:val="center"/>
          </w:tcPr>
          <w:p w:rsidR="008A720F" w:rsidRPr="00163C22" w:rsidRDefault="008A720F" w:rsidP="00163C2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8A720F" w:rsidRPr="00163C22" w:rsidRDefault="008A720F" w:rsidP="00163C2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A720F" w:rsidRPr="00163C22" w:rsidRDefault="008A720F" w:rsidP="00163C2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163C22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275" w:type="dxa"/>
            <w:gridSpan w:val="2"/>
            <w:vAlign w:val="center"/>
          </w:tcPr>
          <w:p w:rsidR="008A720F" w:rsidRPr="00163C22" w:rsidRDefault="008A720F" w:rsidP="00163C22">
            <w:pPr>
              <w:rPr>
                <w:rFonts w:ascii="宋体" w:eastAsia="宋体" w:hAnsi="宋体"/>
                <w:sz w:val="24"/>
                <w:szCs w:val="24"/>
              </w:rPr>
            </w:pPr>
            <w:r w:rsidRPr="00163C22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265" w:type="dxa"/>
            <w:vAlign w:val="center"/>
          </w:tcPr>
          <w:p w:rsidR="008A720F" w:rsidRPr="00163C22" w:rsidRDefault="008A720F" w:rsidP="00163C2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8A720F" w:rsidRPr="00163C22" w:rsidRDefault="008A720F" w:rsidP="00163C2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A720F" w:rsidRPr="00163C22" w:rsidRDefault="008A720F" w:rsidP="00163C2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772F9D" w:rsidTr="00163C22">
        <w:trPr>
          <w:trHeight w:val="539"/>
          <w:jc w:val="center"/>
        </w:trPr>
        <w:tc>
          <w:tcPr>
            <w:tcW w:w="125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4275" w:type="dxa"/>
            <w:gridSpan w:val="2"/>
            <w:vAlign w:val="center"/>
          </w:tcPr>
          <w:p w:rsidR="008A720F" w:rsidRPr="00163C22" w:rsidRDefault="008A720F" w:rsidP="00163C22">
            <w:pPr>
              <w:rPr>
                <w:rFonts w:ascii="宋体" w:eastAsia="宋体" w:hAnsi="宋体"/>
                <w:sz w:val="24"/>
                <w:szCs w:val="24"/>
              </w:rPr>
            </w:pPr>
            <w:r w:rsidRPr="00163C22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265" w:type="dxa"/>
            <w:vAlign w:val="center"/>
          </w:tcPr>
          <w:p w:rsidR="008A720F" w:rsidRPr="00163C22" w:rsidRDefault="008A720F" w:rsidP="00163C2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8A720F" w:rsidRPr="00163C22" w:rsidRDefault="008A720F" w:rsidP="00163C2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A720F" w:rsidRPr="00163C22" w:rsidRDefault="008A720F" w:rsidP="00163C2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A720F" w:rsidRDefault="008A720F" w:rsidP="008A720F">
      <w:pPr>
        <w:jc w:val="center"/>
        <w:rPr>
          <w:rFonts w:ascii="仿宋_GB2312" w:eastAsia="仿宋_GB2312" w:hAnsi="宋体" w:cs="仿宋_GB2312"/>
          <w:b/>
          <w:bCs/>
          <w:sz w:val="24"/>
        </w:rPr>
      </w:pPr>
      <w:r>
        <w:rPr>
          <w:rFonts w:ascii="仿宋_GB2312" w:eastAsia="仿宋_GB2312" w:hAnsi="宋体" w:cs="仿宋_GB2312" w:hint="eastAsia"/>
          <w:b/>
          <w:bCs/>
          <w:sz w:val="24"/>
        </w:rPr>
        <w:t xml:space="preserve">  </w:t>
      </w:r>
    </w:p>
    <w:p w:rsidR="008A720F" w:rsidRDefault="008A720F" w:rsidP="00261A24">
      <w:pPr>
        <w:jc w:val="center"/>
        <w:rPr>
          <w:rFonts w:ascii="黑体" w:eastAsia="黑体" w:hAnsi="黑体"/>
          <w:sz w:val="32"/>
          <w:szCs w:val="32"/>
        </w:rPr>
      </w:pPr>
      <w:r w:rsidRPr="00261A24">
        <w:rPr>
          <w:rFonts w:ascii="黑体" w:eastAsia="黑体" w:hAnsi="黑体" w:cs="仿宋_GB2312" w:hint="eastAsia"/>
          <w:bCs/>
          <w:sz w:val="28"/>
          <w:szCs w:val="28"/>
        </w:rPr>
        <w:t>专家组组长（签字）：</w:t>
      </w:r>
      <w:r w:rsidRPr="00261A24">
        <w:rPr>
          <w:rFonts w:ascii="黑体" w:eastAsia="黑体" w:hAnsi="黑体" w:cs="仿宋_GB2312"/>
          <w:bCs/>
          <w:sz w:val="28"/>
          <w:szCs w:val="28"/>
          <w:u w:val="single"/>
        </w:rPr>
        <w:t xml:space="preserve">            </w:t>
      </w:r>
      <w:r w:rsidRPr="00261A24">
        <w:rPr>
          <w:rFonts w:ascii="黑体" w:eastAsia="黑体" w:hAnsi="黑体" w:cs="仿宋_GB2312"/>
          <w:bCs/>
          <w:sz w:val="28"/>
          <w:szCs w:val="28"/>
        </w:rPr>
        <w:t xml:space="preserve">                   </w:t>
      </w:r>
      <w:r w:rsidRPr="00261A24">
        <w:rPr>
          <w:rFonts w:ascii="黑体" w:eastAsia="黑体" w:hAnsi="黑体" w:cs="仿宋_GB2312" w:hint="eastAsia"/>
          <w:bCs/>
          <w:sz w:val="28"/>
          <w:szCs w:val="28"/>
        </w:rPr>
        <w:t>年</w:t>
      </w:r>
      <w:r w:rsidRPr="00261A24">
        <w:rPr>
          <w:rFonts w:ascii="黑体" w:eastAsia="黑体" w:hAnsi="黑体" w:cs="仿宋_GB2312"/>
          <w:bCs/>
          <w:sz w:val="28"/>
          <w:szCs w:val="28"/>
        </w:rPr>
        <w:t xml:space="preserve">   </w:t>
      </w:r>
      <w:r w:rsidRPr="00261A24">
        <w:rPr>
          <w:rFonts w:ascii="黑体" w:eastAsia="黑体" w:hAnsi="黑体" w:cs="仿宋_GB2312" w:hint="eastAsia"/>
          <w:bCs/>
          <w:sz w:val="28"/>
          <w:szCs w:val="28"/>
        </w:rPr>
        <w:t>月</w:t>
      </w:r>
      <w:r w:rsidRPr="00261A24">
        <w:rPr>
          <w:rFonts w:ascii="黑体" w:eastAsia="黑体" w:hAnsi="黑体" w:cs="仿宋_GB2312"/>
          <w:bCs/>
          <w:sz w:val="28"/>
          <w:szCs w:val="28"/>
        </w:rPr>
        <w:t xml:space="preserve">   </w:t>
      </w:r>
      <w:r w:rsidRPr="00261A24">
        <w:rPr>
          <w:rFonts w:ascii="黑体" w:eastAsia="黑体" w:hAnsi="黑体" w:cs="仿宋_GB2312" w:hint="eastAsia"/>
          <w:bCs/>
          <w:sz w:val="28"/>
          <w:szCs w:val="28"/>
        </w:rPr>
        <w:t>日</w:t>
      </w:r>
      <w:r>
        <w:rPr>
          <w:rFonts w:ascii="仿宋" w:eastAsia="仿宋" w:hAnsi="仿宋" w:hint="eastAsia"/>
          <w:b/>
          <w:bCs/>
          <w:sz w:val="32"/>
          <w:szCs w:val="32"/>
        </w:rPr>
        <w:br w:type="page"/>
      </w:r>
    </w:p>
    <w:p w:rsidR="008A720F" w:rsidRPr="00261A24" w:rsidRDefault="008A720F" w:rsidP="008A720F">
      <w:pPr>
        <w:jc w:val="left"/>
        <w:outlineLvl w:val="1"/>
        <w:rPr>
          <w:rFonts w:ascii="宋体" w:eastAsia="宋体" w:hAnsi="宋体"/>
          <w:sz w:val="24"/>
          <w:szCs w:val="24"/>
        </w:rPr>
      </w:pPr>
      <w:bookmarkStart w:id="14" w:name="_Toc74303984"/>
      <w:bookmarkStart w:id="15" w:name="_Toc21488"/>
      <w:bookmarkStart w:id="16" w:name="_Toc113629109"/>
      <w:r w:rsidRPr="00261A24">
        <w:rPr>
          <w:rFonts w:ascii="宋体" w:eastAsia="宋体" w:hAnsi="宋体" w:hint="eastAsia"/>
          <w:sz w:val="24"/>
          <w:szCs w:val="24"/>
        </w:rPr>
        <w:lastRenderedPageBreak/>
        <w:t>附件</w:t>
      </w:r>
      <w:r w:rsidR="00772F9D">
        <w:rPr>
          <w:rFonts w:ascii="宋体" w:eastAsia="宋体" w:hAnsi="宋体" w:hint="eastAsia"/>
          <w:sz w:val="24"/>
          <w:szCs w:val="24"/>
        </w:rPr>
        <w:t>7</w:t>
      </w:r>
      <w:r w:rsidRPr="00261A24">
        <w:rPr>
          <w:rFonts w:ascii="宋体" w:eastAsia="宋体" w:hAnsi="宋体" w:hint="eastAsia"/>
          <w:sz w:val="24"/>
          <w:szCs w:val="24"/>
        </w:rPr>
        <w:t>：专家组入校评估方案</w:t>
      </w:r>
      <w:bookmarkEnd w:id="14"/>
      <w:bookmarkEnd w:id="15"/>
      <w:bookmarkEnd w:id="16"/>
    </w:p>
    <w:p w:rsidR="008A720F" w:rsidRPr="003E4438" w:rsidRDefault="008A720F" w:rsidP="008A720F">
      <w:pPr>
        <w:jc w:val="center"/>
        <w:rPr>
          <w:rFonts w:ascii="黑体" w:eastAsia="黑体" w:hAnsi="Times New Roman" w:cs="黑体"/>
          <w:sz w:val="40"/>
          <w:szCs w:val="48"/>
        </w:rPr>
      </w:pPr>
    </w:p>
    <w:p w:rsidR="001260FB" w:rsidRDefault="001260FB" w:rsidP="008A720F">
      <w:pPr>
        <w:spacing w:line="8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8A720F" w:rsidRDefault="008A720F" w:rsidP="00261A24">
      <w:pPr>
        <w:spacing w:line="80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普通高等学校本科教育教学审核评估</w:t>
      </w:r>
    </w:p>
    <w:p w:rsidR="008A720F" w:rsidRDefault="008A720F" w:rsidP="008A720F">
      <w:pPr>
        <w:spacing w:line="8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专家组入校评估</w:t>
      </w:r>
      <w:r>
        <w:rPr>
          <w:rFonts w:ascii="华文中宋" w:eastAsia="华文中宋" w:hAnsi="华文中宋"/>
          <w:b/>
          <w:sz w:val="44"/>
          <w:szCs w:val="44"/>
        </w:rPr>
        <w:t>方案</w:t>
      </w:r>
    </w:p>
    <w:p w:rsidR="008A720F" w:rsidRDefault="008A720F" w:rsidP="008A720F">
      <w:pPr>
        <w:jc w:val="center"/>
        <w:rPr>
          <w:rFonts w:ascii="仿宋" w:eastAsia="仿宋" w:hAnsi="仿宋"/>
          <w:szCs w:val="21"/>
        </w:rPr>
      </w:pPr>
    </w:p>
    <w:p w:rsidR="008A720F" w:rsidRDefault="008A720F" w:rsidP="008A720F">
      <w:pPr>
        <w:jc w:val="center"/>
        <w:rPr>
          <w:rFonts w:ascii="仿宋" w:eastAsia="仿宋" w:hAnsi="仿宋"/>
          <w:szCs w:val="21"/>
        </w:rPr>
      </w:pPr>
    </w:p>
    <w:p w:rsidR="008A720F" w:rsidRDefault="008A720F" w:rsidP="008A720F">
      <w:pPr>
        <w:jc w:val="center"/>
        <w:rPr>
          <w:rFonts w:ascii="仿宋" w:eastAsia="仿宋" w:hAnsi="仿宋"/>
          <w:szCs w:val="21"/>
        </w:rPr>
      </w:pPr>
    </w:p>
    <w:p w:rsidR="008A720F" w:rsidRDefault="008A720F" w:rsidP="008A720F">
      <w:pPr>
        <w:jc w:val="center"/>
        <w:rPr>
          <w:rFonts w:ascii="仿宋" w:eastAsia="仿宋" w:hAnsi="仿宋"/>
          <w:szCs w:val="21"/>
        </w:rPr>
      </w:pPr>
    </w:p>
    <w:p w:rsidR="008A720F" w:rsidRDefault="008A720F" w:rsidP="008A720F">
      <w:pPr>
        <w:spacing w:beforeLines="100" w:before="312" w:afterLines="100" w:after="312" w:line="360" w:lineRule="auto"/>
        <w:ind w:firstLineChars="300" w:firstLine="96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学校名称：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        </w:t>
      </w:r>
    </w:p>
    <w:p w:rsidR="008A720F" w:rsidRDefault="008A720F" w:rsidP="008A720F">
      <w:pPr>
        <w:spacing w:beforeLines="100" w:before="312" w:afterLines="100" w:after="312" w:line="360" w:lineRule="auto"/>
        <w:ind w:firstLineChars="300" w:firstLine="96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专家组组长：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</w:t>
      </w:r>
    </w:p>
    <w:p w:rsidR="008A720F" w:rsidRDefault="008A720F" w:rsidP="008A720F">
      <w:pPr>
        <w:spacing w:beforeLines="100" w:before="312" w:afterLines="100" w:after="312" w:line="360" w:lineRule="auto"/>
        <w:ind w:firstLineChars="300" w:firstLine="9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入校评估专家：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    </w:t>
      </w:r>
    </w:p>
    <w:p w:rsidR="008A720F" w:rsidRDefault="008A720F" w:rsidP="008A720F">
      <w:pPr>
        <w:spacing w:beforeLines="100" w:before="312" w:afterLines="100" w:after="312" w:line="360" w:lineRule="auto"/>
        <w:ind w:firstLineChars="300" w:firstLine="96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评估时间：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        </w:t>
      </w:r>
    </w:p>
    <w:p w:rsidR="008A720F" w:rsidRDefault="008A720F" w:rsidP="008A720F">
      <w:pPr>
        <w:rPr>
          <w:rFonts w:ascii="Times New Roman" w:eastAsia="仿宋_GB2312" w:hAnsi="Times New Roman"/>
          <w:sz w:val="32"/>
          <w:szCs w:val="32"/>
        </w:rPr>
      </w:pPr>
    </w:p>
    <w:p w:rsidR="008A720F" w:rsidRDefault="008A720F" w:rsidP="008A720F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br w:type="page"/>
      </w:r>
    </w:p>
    <w:p w:rsidR="008A720F" w:rsidRDefault="008A720F" w:rsidP="008A720F">
      <w:pPr>
        <w:spacing w:afterLines="100" w:after="312" w:line="80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lastRenderedPageBreak/>
        <w:t>专家组入校评估工作方案</w:t>
      </w:r>
      <w:r w:rsidR="00DB5DF0">
        <w:rPr>
          <w:rFonts w:ascii="黑体" w:eastAsia="黑体" w:hAnsi="黑体" w:hint="eastAsia"/>
          <w:b/>
          <w:sz w:val="44"/>
          <w:szCs w:val="44"/>
        </w:rPr>
        <w:t>撰写说明</w:t>
      </w:r>
    </w:p>
    <w:p w:rsidR="008A720F" w:rsidRDefault="008A720F" w:rsidP="00261A2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1．入校专家组成员</w:t>
      </w:r>
    </w:p>
    <w:p w:rsidR="008A720F" w:rsidRPr="00261A24" w:rsidRDefault="008A720F" w:rsidP="00261A24">
      <w:pPr>
        <w:pStyle w:val="20505"/>
        <w:spacing w:line="600" w:lineRule="exact"/>
        <w:ind w:firstLine="560"/>
        <w:rPr>
          <w:rFonts w:ascii="仿宋" w:eastAsia="仿宋" w:hAnsi="仿宋"/>
          <w:sz w:val="28"/>
          <w:szCs w:val="28"/>
        </w:rPr>
      </w:pPr>
      <w:r w:rsidRPr="00261A24">
        <w:rPr>
          <w:rFonts w:ascii="仿宋" w:eastAsia="仿宋" w:hAnsi="仿宋" w:hint="eastAsia"/>
          <w:sz w:val="28"/>
          <w:szCs w:val="28"/>
        </w:rPr>
        <w:t>专家组组长和每个专家的职务</w:t>
      </w:r>
      <w:r w:rsidRPr="00261A24">
        <w:rPr>
          <w:rFonts w:ascii="仿宋" w:eastAsia="仿宋" w:hAnsi="仿宋"/>
          <w:sz w:val="28"/>
          <w:szCs w:val="28"/>
        </w:rPr>
        <w:t>/职称，所在单位。</w:t>
      </w:r>
    </w:p>
    <w:p w:rsidR="008A720F" w:rsidRDefault="008A720F" w:rsidP="00261A24">
      <w:pPr>
        <w:spacing w:line="600" w:lineRule="exact"/>
        <w:ind w:firstLineChars="200" w:firstLine="640"/>
        <w:rPr>
          <w:rFonts w:ascii="黑体" w:eastAsia="黑体" w:hAnsi="宋体" w:cs="黑体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2．</w:t>
      </w:r>
      <w:r>
        <w:rPr>
          <w:rFonts w:ascii="黑体" w:eastAsia="黑体" w:hAnsi="宋体" w:cs="黑体" w:hint="eastAsia"/>
          <w:sz w:val="30"/>
          <w:szCs w:val="30"/>
        </w:rPr>
        <w:t>入校考察时间及天数</w:t>
      </w:r>
    </w:p>
    <w:p w:rsidR="008A720F" w:rsidRPr="00261A24" w:rsidRDefault="008A720F" w:rsidP="00261A24">
      <w:pPr>
        <w:pStyle w:val="20505"/>
        <w:spacing w:line="600" w:lineRule="exact"/>
        <w:ind w:firstLine="560"/>
        <w:rPr>
          <w:rFonts w:ascii="仿宋" w:eastAsia="仿宋" w:hAnsi="仿宋"/>
          <w:sz w:val="28"/>
          <w:szCs w:val="28"/>
        </w:rPr>
      </w:pPr>
      <w:proofErr w:type="gramStart"/>
      <w:r w:rsidRPr="00261A24">
        <w:rPr>
          <w:rFonts w:ascii="仿宋" w:eastAsia="仿宋" w:hAnsi="仿宋" w:hint="eastAsia"/>
          <w:sz w:val="28"/>
          <w:szCs w:val="28"/>
        </w:rPr>
        <w:t>专家组拟入校</w:t>
      </w:r>
      <w:proofErr w:type="gramEnd"/>
      <w:r w:rsidRPr="00261A24">
        <w:rPr>
          <w:rFonts w:ascii="仿宋" w:eastAsia="仿宋" w:hAnsi="仿宋" w:hint="eastAsia"/>
          <w:sz w:val="28"/>
          <w:szCs w:val="28"/>
        </w:rPr>
        <w:t>时间以及考察天数。</w:t>
      </w:r>
    </w:p>
    <w:p w:rsidR="008A720F" w:rsidRDefault="008A720F" w:rsidP="00261A24">
      <w:pPr>
        <w:spacing w:line="600" w:lineRule="exact"/>
        <w:ind w:firstLineChars="200" w:firstLine="640"/>
        <w:rPr>
          <w:rFonts w:ascii="黑体" w:eastAsia="黑体" w:hAnsi="宋体" w:cs="黑体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3．</w:t>
      </w:r>
      <w:r>
        <w:rPr>
          <w:rFonts w:ascii="黑体" w:eastAsia="黑体" w:hAnsi="宋体" w:cs="黑体" w:hint="eastAsia"/>
          <w:sz w:val="30"/>
          <w:szCs w:val="30"/>
        </w:rPr>
        <w:t>入校考察主要环节安排</w:t>
      </w:r>
    </w:p>
    <w:p w:rsidR="008A720F" w:rsidRPr="00261A24" w:rsidRDefault="008A720F" w:rsidP="00261A24">
      <w:pPr>
        <w:pStyle w:val="20505"/>
        <w:spacing w:line="600" w:lineRule="exact"/>
        <w:ind w:firstLine="560"/>
        <w:rPr>
          <w:rFonts w:ascii="仿宋" w:eastAsia="仿宋" w:hAnsi="仿宋"/>
          <w:sz w:val="28"/>
          <w:szCs w:val="28"/>
        </w:rPr>
      </w:pPr>
      <w:r w:rsidRPr="00261A24">
        <w:rPr>
          <w:rFonts w:ascii="仿宋" w:eastAsia="仿宋" w:hAnsi="仿宋" w:hint="eastAsia"/>
          <w:sz w:val="28"/>
          <w:szCs w:val="28"/>
        </w:rPr>
        <w:t>经与学校协商后的入校日程安排和考查环节，包括专家见面会和专家组意见交流会（不作统一要求，根据学校需要确定）的时间、地点、参加人员等；考察路线、专家内部会议安排等。</w:t>
      </w:r>
    </w:p>
    <w:p w:rsidR="008A720F" w:rsidRDefault="008A720F" w:rsidP="00261A24">
      <w:pPr>
        <w:adjustRightInd w:val="0"/>
        <w:spacing w:line="600" w:lineRule="exact"/>
        <w:ind w:firstLineChars="200" w:firstLine="640"/>
        <w:rPr>
          <w:rFonts w:ascii="黑体" w:eastAsia="黑体" w:hAnsi="宋体" w:cs="黑体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4．主要问题及</w:t>
      </w:r>
      <w:r>
        <w:rPr>
          <w:rFonts w:ascii="黑体" w:eastAsia="黑体" w:hAnsi="宋体" w:cs="黑体" w:hint="eastAsia"/>
          <w:sz w:val="30"/>
          <w:szCs w:val="30"/>
        </w:rPr>
        <w:t>重点核查内容</w:t>
      </w:r>
    </w:p>
    <w:p w:rsidR="008A720F" w:rsidRPr="00261A24" w:rsidRDefault="00B004FD" w:rsidP="00261A24">
      <w:pPr>
        <w:pStyle w:val="20505"/>
        <w:spacing w:line="6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8A720F" w:rsidRPr="00261A24">
        <w:rPr>
          <w:rFonts w:ascii="仿宋" w:eastAsia="仿宋" w:hAnsi="仿宋" w:hint="eastAsia"/>
          <w:sz w:val="28"/>
          <w:szCs w:val="28"/>
        </w:rPr>
        <w:t>主要问题：聚焦学校立德树人工作中的主要问题，影响学校改革、建设、发展以及人才培养质量提升的关键问题；是对问题清单中问题的概括和聚类凝练分析，便于分析根源，提出对策；对应一级指标撰写。</w:t>
      </w:r>
    </w:p>
    <w:p w:rsidR="00B004FD" w:rsidRPr="00B004FD" w:rsidRDefault="00B004FD" w:rsidP="00836F95">
      <w:pPr>
        <w:adjustRightInd w:val="0"/>
        <w:spacing w:line="600" w:lineRule="exact"/>
        <w:ind w:firstLineChars="200" w:firstLine="56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8A720F" w:rsidRPr="00261A24">
        <w:rPr>
          <w:rFonts w:ascii="仿宋" w:eastAsia="仿宋" w:hAnsi="仿宋" w:hint="eastAsia"/>
          <w:sz w:val="28"/>
          <w:szCs w:val="28"/>
        </w:rPr>
        <w:t>重点核查内容：对线上审核评估存疑的问题进行重点求证，对人才培养关键指标和关键环节进行重点核查，印证整体情况。</w:t>
      </w:r>
    </w:p>
    <w:p w:rsidR="008A720F" w:rsidRPr="00B004FD" w:rsidRDefault="00836F95" w:rsidP="00836F95">
      <w:pPr>
        <w:pStyle w:val="20505"/>
        <w:spacing w:line="6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B004FD" w:rsidRPr="00B004FD">
        <w:rPr>
          <w:rFonts w:ascii="仿宋" w:eastAsia="仿宋" w:hAnsi="仿宋" w:hint="eastAsia"/>
          <w:sz w:val="28"/>
          <w:szCs w:val="28"/>
        </w:rPr>
        <w:t>如参评学校</w:t>
      </w:r>
      <w:r w:rsidR="00B004FD" w:rsidRPr="00B004FD">
        <w:rPr>
          <w:rFonts w:ascii="仿宋" w:eastAsia="仿宋" w:hAnsi="仿宋"/>
          <w:sz w:val="28"/>
          <w:szCs w:val="28"/>
        </w:rPr>
        <w:t xml:space="preserve">2021 </w:t>
      </w:r>
      <w:r w:rsidR="00B004FD" w:rsidRPr="00B004FD">
        <w:rPr>
          <w:rFonts w:ascii="仿宋" w:eastAsia="仿宋" w:hAnsi="仿宋" w:hint="eastAsia"/>
          <w:sz w:val="28"/>
          <w:szCs w:val="28"/>
        </w:rPr>
        <w:t>年以来接受过上级党组织的巡视，“党的领导”部分直接采信使用中央巡视组、省部级巡视组等学校党委上级党组织巡视的相关内容，不再对这一指标作考察评价</w:t>
      </w:r>
      <w:r w:rsidR="00B004FD">
        <w:rPr>
          <w:rFonts w:ascii="仿宋" w:eastAsia="仿宋" w:hAnsi="仿宋" w:hint="eastAsia"/>
          <w:sz w:val="28"/>
          <w:szCs w:val="28"/>
        </w:rPr>
        <w:t>。</w:t>
      </w:r>
    </w:p>
    <w:p w:rsidR="008A720F" w:rsidRDefault="008A720F" w:rsidP="008A720F">
      <w:pPr>
        <w:pStyle w:val="20505"/>
        <w:spacing w:beforeLines="50" w:before="156" w:line="500" w:lineRule="exact"/>
        <w:ind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附：专家组入校评估问题清单</w:t>
      </w:r>
    </w:p>
    <w:p w:rsidR="008A720F" w:rsidRDefault="008A720F" w:rsidP="008A720F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br w:type="page"/>
      </w:r>
    </w:p>
    <w:p w:rsidR="008A720F" w:rsidRDefault="008A720F" w:rsidP="008A720F">
      <w:pPr>
        <w:spacing w:beforeLines="100" w:before="312" w:afterLines="100" w:after="312"/>
        <w:jc w:val="center"/>
        <w:rPr>
          <w:rFonts w:ascii="黑体" w:eastAsia="黑体"/>
          <w:sz w:val="32"/>
          <w:szCs w:val="32"/>
        </w:rPr>
        <w:sectPr w:rsidR="008A720F" w:rsidSect="009B6DFA">
          <w:footnotePr>
            <w:numRestart w:val="eachPage"/>
          </w:footnotePr>
          <w:type w:val="continuous"/>
          <w:pgSz w:w="11906" w:h="16838"/>
          <w:pgMar w:top="1440" w:right="1285" w:bottom="1440" w:left="1581" w:header="851" w:footer="992" w:gutter="0"/>
          <w:cols w:space="425"/>
          <w:docGrid w:type="lines" w:linePitch="312"/>
        </w:sectPr>
      </w:pPr>
    </w:p>
    <w:p w:rsidR="008A720F" w:rsidRDefault="008A720F" w:rsidP="008A720F">
      <w:pPr>
        <w:spacing w:beforeLines="100" w:before="322" w:afterLines="100" w:after="322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专家组入校评估问题清单（第一类）</w:t>
      </w:r>
    </w:p>
    <w:tbl>
      <w:tblPr>
        <w:tblW w:w="13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985"/>
        <w:gridCol w:w="4677"/>
        <w:gridCol w:w="4354"/>
        <w:gridCol w:w="954"/>
      </w:tblGrid>
      <w:tr w:rsidR="008A720F" w:rsidRPr="001260FB" w:rsidTr="001D7213">
        <w:trPr>
          <w:trHeight w:val="482"/>
          <w:tblHeader/>
          <w:jc w:val="center"/>
        </w:trPr>
        <w:tc>
          <w:tcPr>
            <w:tcW w:w="1698" w:type="dxa"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一级</w:t>
            </w:r>
          </w:p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985" w:type="dxa"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二级</w:t>
            </w:r>
          </w:p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问题表述</w:t>
            </w:r>
          </w:p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（结论性判定，</w:t>
            </w:r>
            <w:r w:rsidRPr="00261A24"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  <w:t>表述</w:t>
            </w: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具体准确，有理有据）</w:t>
            </w:r>
          </w:p>
        </w:tc>
        <w:tc>
          <w:tcPr>
            <w:tcW w:w="4354" w:type="dxa"/>
            <w:vAlign w:val="center"/>
          </w:tcPr>
          <w:p w:rsidR="008A720F" w:rsidRPr="00261A24" w:rsidRDefault="008A720F" w:rsidP="00616BA9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问题来源</w:t>
            </w:r>
          </w:p>
          <w:p w:rsidR="008A720F" w:rsidRPr="00261A24" w:rsidRDefault="008A720F" w:rsidP="00616BA9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（自评报告、相关数据报告</w:t>
            </w:r>
            <w:r w:rsidRPr="00261A24">
              <w:rPr>
                <w:rStyle w:val="afff2"/>
                <w:rFonts w:ascii="宋体" w:eastAsia="宋体" w:hAnsi="宋体"/>
                <w:kern w:val="0"/>
                <w:sz w:val="24"/>
                <w:szCs w:val="24"/>
              </w:rPr>
              <w:footnoteReference w:id="9"/>
            </w: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、专家组判断）</w:t>
            </w:r>
          </w:p>
        </w:tc>
        <w:tc>
          <w:tcPr>
            <w:tcW w:w="954" w:type="dxa"/>
            <w:vAlign w:val="center"/>
          </w:tcPr>
          <w:p w:rsidR="008A720F" w:rsidRPr="00261A24" w:rsidRDefault="008A720F" w:rsidP="00616BA9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入校核</w:t>
            </w:r>
            <w:proofErr w:type="gramStart"/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实专家</w:t>
            </w:r>
            <w:proofErr w:type="gramEnd"/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1.党的领导</w:t>
            </w:r>
            <w:r w:rsidR="00B36721" w:rsidRPr="00261A24">
              <w:rPr>
                <w:rStyle w:val="afff2"/>
                <w:rFonts w:ascii="宋体" w:eastAsia="宋体" w:hAnsi="宋体"/>
                <w:kern w:val="0"/>
                <w:sz w:val="24"/>
                <w:szCs w:val="24"/>
              </w:rPr>
              <w:footnoteReference w:id="10"/>
            </w:r>
          </w:p>
        </w:tc>
        <w:tc>
          <w:tcPr>
            <w:tcW w:w="1985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1.1党的全面领导和社会主义办学方向</w:t>
            </w: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1260FB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1260FB" w:rsidRPr="001260FB" w:rsidRDefault="001260FB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60FB" w:rsidRPr="001260FB" w:rsidRDefault="001260FB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1260FB" w:rsidRPr="003E4438" w:rsidRDefault="001260FB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814077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4354" w:type="dxa"/>
          </w:tcPr>
          <w:p w:rsidR="001260FB" w:rsidRPr="001260FB" w:rsidRDefault="001260FB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1260FB" w:rsidRPr="001260FB" w:rsidRDefault="001260FB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2.质量保障能力</w:t>
            </w:r>
          </w:p>
        </w:tc>
        <w:tc>
          <w:tcPr>
            <w:tcW w:w="1985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2.1质保理念</w:t>
            </w: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2.2质量标准</w:t>
            </w: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2.3质</w:t>
            </w:r>
            <w:proofErr w:type="gramStart"/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保机制</w:t>
            </w:r>
            <w:proofErr w:type="gramEnd"/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2.4质量文化</w:t>
            </w: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2.5质</w:t>
            </w:r>
            <w:proofErr w:type="gramStart"/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保效果</w:t>
            </w:r>
            <w:proofErr w:type="gramEnd"/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3.教育教学水平</w:t>
            </w:r>
          </w:p>
        </w:tc>
        <w:tc>
          <w:tcPr>
            <w:tcW w:w="1985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3.1</w:t>
            </w:r>
            <w:proofErr w:type="gramStart"/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思政教育</w:t>
            </w:r>
            <w:proofErr w:type="gramEnd"/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3.2本科地位</w:t>
            </w: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</w:t>
            </w:r>
            <w:r w:rsidR="00F43C01">
              <w:rPr>
                <w:rFonts w:ascii="宋体" w:eastAsia="宋体" w:hAnsi="宋体" w:hint="eastAsia"/>
                <w:kern w:val="0"/>
                <w:sz w:val="24"/>
                <w:szCs w:val="24"/>
              </w:rPr>
              <w:t>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3.3教师队伍</w:t>
            </w: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3.4学生发展</w:t>
            </w:r>
            <w:r w:rsidRPr="00261A24">
              <w:rPr>
                <w:rFonts w:ascii="宋体" w:eastAsia="宋体" w:hAnsi="宋体" w:hint="eastAsia"/>
                <w:kern w:val="0"/>
                <w:sz w:val="24"/>
                <w:szCs w:val="24"/>
              </w:rPr>
              <w:t>与</w:t>
            </w:r>
            <w:r w:rsidRPr="00261A24">
              <w:rPr>
                <w:rFonts w:ascii="宋体" w:eastAsia="宋体" w:hAnsi="宋体" w:hint="eastAsia"/>
                <w:kern w:val="0"/>
                <w:sz w:val="24"/>
                <w:szCs w:val="24"/>
              </w:rPr>
              <w:lastRenderedPageBreak/>
              <w:t>支持</w:t>
            </w: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3.5卓越教学</w:t>
            </w: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3.6</w:t>
            </w:r>
            <w:r w:rsidRPr="00261A24">
              <w:rPr>
                <w:rFonts w:ascii="宋体" w:eastAsia="宋体" w:hAnsi="宋体" w:hint="eastAsia"/>
                <w:kern w:val="0"/>
                <w:sz w:val="24"/>
                <w:szCs w:val="24"/>
              </w:rPr>
              <w:t>就业与创新创业教育</w:t>
            </w: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1698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3683" w:type="dxa"/>
            <w:gridSpan w:val="2"/>
            <w:vMerge w:val="restart"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4.</w:t>
            </w:r>
            <w:r w:rsidRPr="00261A24">
              <w:rPr>
                <w:rFonts w:ascii="宋体" w:eastAsia="宋体" w:hAnsi="宋体" w:hint="eastAsia"/>
                <w:kern w:val="0"/>
                <w:sz w:val="24"/>
                <w:szCs w:val="24"/>
              </w:rPr>
              <w:t>教育教学综合改革</w:t>
            </w: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3683" w:type="dxa"/>
            <w:gridSpan w:val="2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3683" w:type="dxa"/>
            <w:gridSpan w:val="2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3683" w:type="dxa"/>
            <w:gridSpan w:val="2"/>
            <w:vMerge w:val="restart"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3683" w:type="dxa"/>
            <w:gridSpan w:val="2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482"/>
          <w:jc w:val="center"/>
        </w:trPr>
        <w:tc>
          <w:tcPr>
            <w:tcW w:w="3683" w:type="dxa"/>
            <w:gridSpan w:val="2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43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54" w:type="dxa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</w:tbl>
    <w:p w:rsidR="001D7213" w:rsidRDefault="001D7213" w:rsidP="001D7213">
      <w:pPr>
        <w:rPr>
          <w:rFonts w:ascii="黑体" w:eastAsia="黑体" w:hAnsi="黑体" w:hint="eastAsia"/>
          <w:sz w:val="30"/>
          <w:szCs w:val="30"/>
        </w:rPr>
      </w:pPr>
    </w:p>
    <w:p w:rsidR="00EA3FAF" w:rsidRPr="001D7213" w:rsidRDefault="008A720F" w:rsidP="001D7213">
      <w:pPr>
        <w:jc w:val="center"/>
        <w:rPr>
          <w:rFonts w:ascii="黑体" w:eastAsia="黑体"/>
          <w:sz w:val="32"/>
          <w:szCs w:val="32"/>
        </w:rPr>
      </w:pPr>
      <w:r w:rsidRPr="00261A24">
        <w:rPr>
          <w:rFonts w:ascii="黑体" w:eastAsia="黑体" w:hAnsi="黑体" w:cs="仿宋_GB2312" w:hint="eastAsia"/>
          <w:bCs/>
          <w:sz w:val="28"/>
          <w:szCs w:val="28"/>
        </w:rPr>
        <w:t>专家组组长（签字）：</w:t>
      </w:r>
      <w:r w:rsidRPr="00261A24">
        <w:rPr>
          <w:rFonts w:ascii="黑体" w:eastAsia="黑体" w:hAnsi="黑体" w:cs="仿宋_GB2312"/>
          <w:bCs/>
          <w:sz w:val="28"/>
          <w:szCs w:val="28"/>
          <w:u w:val="single"/>
        </w:rPr>
        <w:t xml:space="preserve">            </w:t>
      </w:r>
      <w:r w:rsidRPr="00261A24">
        <w:rPr>
          <w:rFonts w:ascii="黑体" w:eastAsia="黑体" w:hAnsi="黑体" w:cs="仿宋_GB2312"/>
          <w:bCs/>
          <w:sz w:val="28"/>
          <w:szCs w:val="28"/>
        </w:rPr>
        <w:t xml:space="preserve">                  </w:t>
      </w:r>
      <w:r w:rsidRPr="00261A24">
        <w:rPr>
          <w:rFonts w:ascii="黑体" w:eastAsia="黑体" w:hAnsi="黑体" w:cs="仿宋_GB2312" w:hint="eastAsia"/>
          <w:bCs/>
          <w:sz w:val="28"/>
          <w:szCs w:val="28"/>
        </w:rPr>
        <w:t>年</w:t>
      </w:r>
      <w:r w:rsidRPr="00261A24">
        <w:rPr>
          <w:rFonts w:ascii="黑体" w:eastAsia="黑体" w:hAnsi="黑体" w:cs="仿宋_GB2312"/>
          <w:bCs/>
          <w:sz w:val="28"/>
          <w:szCs w:val="28"/>
        </w:rPr>
        <w:t xml:space="preserve">   </w:t>
      </w:r>
      <w:r w:rsidRPr="00261A24">
        <w:rPr>
          <w:rFonts w:ascii="黑体" w:eastAsia="黑体" w:hAnsi="黑体" w:cs="仿宋_GB2312" w:hint="eastAsia"/>
          <w:bCs/>
          <w:sz w:val="28"/>
          <w:szCs w:val="28"/>
        </w:rPr>
        <w:t>月</w:t>
      </w:r>
      <w:r w:rsidRPr="00261A24">
        <w:rPr>
          <w:rFonts w:ascii="黑体" w:eastAsia="黑体" w:hAnsi="黑体" w:cs="仿宋_GB2312"/>
          <w:bCs/>
          <w:sz w:val="28"/>
          <w:szCs w:val="28"/>
        </w:rPr>
        <w:t xml:space="preserve">   </w:t>
      </w:r>
      <w:r w:rsidRPr="00261A24">
        <w:rPr>
          <w:rFonts w:ascii="黑体" w:eastAsia="黑体" w:hAnsi="黑体" w:cs="仿宋_GB2312" w:hint="eastAsia"/>
          <w:bCs/>
          <w:sz w:val="28"/>
          <w:szCs w:val="28"/>
        </w:rPr>
        <w:t>日</w:t>
      </w:r>
    </w:p>
    <w:p w:rsidR="008A720F" w:rsidRDefault="008A720F" w:rsidP="008A720F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lastRenderedPageBreak/>
        <w:t>专家组入校评估问题清单（第二类）</w:t>
      </w:r>
    </w:p>
    <w:tbl>
      <w:tblPr>
        <w:tblW w:w="13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836"/>
        <w:gridCol w:w="4692"/>
        <w:gridCol w:w="4604"/>
        <w:gridCol w:w="1044"/>
      </w:tblGrid>
      <w:tr w:rsidR="008A720F" w:rsidRPr="001260FB" w:rsidTr="001D7213">
        <w:trPr>
          <w:trHeight w:val="510"/>
          <w:tblHeader/>
          <w:jc w:val="center"/>
        </w:trPr>
        <w:tc>
          <w:tcPr>
            <w:tcW w:w="1769" w:type="dxa"/>
            <w:vAlign w:val="center"/>
          </w:tcPr>
          <w:p w:rsidR="008A720F" w:rsidRPr="00261A24" w:rsidRDefault="008A720F" w:rsidP="00616BA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一级</w:t>
            </w:r>
          </w:p>
          <w:p w:rsidR="008A720F" w:rsidRPr="00261A24" w:rsidRDefault="008A720F" w:rsidP="00616BA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836" w:type="dxa"/>
            <w:vAlign w:val="center"/>
          </w:tcPr>
          <w:p w:rsidR="008A720F" w:rsidRPr="00261A24" w:rsidRDefault="008A720F" w:rsidP="00616BA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二级</w:t>
            </w:r>
          </w:p>
          <w:p w:rsidR="008A720F" w:rsidRPr="00261A24" w:rsidRDefault="008A720F" w:rsidP="00616BA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4692" w:type="dxa"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问题表述</w:t>
            </w:r>
          </w:p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（结论性判定，</w:t>
            </w:r>
            <w:r w:rsidRPr="00261A24"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  <w:t>表述</w:t>
            </w: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具体准确，有理有据）</w:t>
            </w:r>
          </w:p>
        </w:tc>
        <w:tc>
          <w:tcPr>
            <w:tcW w:w="4604" w:type="dxa"/>
            <w:vAlign w:val="center"/>
          </w:tcPr>
          <w:p w:rsidR="008A720F" w:rsidRPr="00261A24" w:rsidRDefault="008A720F" w:rsidP="00616BA9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问题来源</w:t>
            </w:r>
          </w:p>
          <w:p w:rsidR="008A720F" w:rsidRPr="00261A24" w:rsidRDefault="008A720F" w:rsidP="00616BA9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（自评报告、相关数据报告</w:t>
            </w:r>
            <w:r w:rsidRPr="00261A24">
              <w:rPr>
                <w:rStyle w:val="afff2"/>
                <w:rFonts w:ascii="宋体" w:eastAsia="宋体" w:hAnsi="宋体"/>
                <w:kern w:val="0"/>
                <w:sz w:val="24"/>
                <w:szCs w:val="24"/>
              </w:rPr>
              <w:footnoteReference w:id="11"/>
            </w: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、专家组判断）</w:t>
            </w:r>
          </w:p>
        </w:tc>
        <w:tc>
          <w:tcPr>
            <w:tcW w:w="1044" w:type="dxa"/>
            <w:vAlign w:val="center"/>
          </w:tcPr>
          <w:p w:rsidR="008A720F" w:rsidRPr="00261A24" w:rsidRDefault="008A720F" w:rsidP="00616BA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入校核</w:t>
            </w:r>
            <w:proofErr w:type="gramStart"/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实专家</w:t>
            </w:r>
            <w:proofErr w:type="gramEnd"/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 w:val="restart"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1.办学方向与本科地位</w:t>
            </w: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1.1党的领导</w:t>
            </w:r>
            <w:r w:rsidR="001C0CA0" w:rsidRPr="00261A24">
              <w:rPr>
                <w:rStyle w:val="afff2"/>
                <w:rFonts w:ascii="宋体" w:eastAsia="宋体" w:hAnsi="宋体"/>
                <w:kern w:val="0"/>
                <w:sz w:val="24"/>
                <w:szCs w:val="24"/>
              </w:rPr>
              <w:footnoteReference w:id="12"/>
            </w: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60FB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1260FB" w:rsidRPr="001260FB" w:rsidRDefault="001260FB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1260FB" w:rsidRPr="001260FB" w:rsidRDefault="001260FB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1260FB" w:rsidRPr="00315353" w:rsidRDefault="001260FB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1260FB" w:rsidRPr="00315353" w:rsidRDefault="001260FB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1260FB" w:rsidRPr="00315353" w:rsidRDefault="001260FB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1.2</w:t>
            </w:r>
            <w:proofErr w:type="gramStart"/>
            <w:r w:rsidRPr="00261A24">
              <w:rPr>
                <w:rFonts w:ascii="宋体" w:eastAsia="宋体" w:hAnsi="宋体" w:hint="eastAsia"/>
                <w:kern w:val="0"/>
                <w:sz w:val="24"/>
                <w:szCs w:val="24"/>
              </w:rPr>
              <w:t>思政教育</w:t>
            </w:r>
            <w:proofErr w:type="gramEnd"/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1.3本科地位</w:t>
            </w: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</w:t>
            </w:r>
            <w:r w:rsidR="00315353">
              <w:rPr>
                <w:rFonts w:ascii="宋体" w:eastAsia="宋体" w:hAnsi="宋体" w:hint="eastAsia"/>
                <w:sz w:val="24"/>
                <w:szCs w:val="24"/>
              </w:rPr>
              <w:t>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 w:val="restart"/>
            <w:vAlign w:val="center"/>
          </w:tcPr>
          <w:p w:rsidR="008A720F" w:rsidRPr="00261A24" w:rsidRDefault="008A720F" w:rsidP="00616BA9">
            <w:pPr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2.培养过程</w:t>
            </w: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2.1培养方案</w:t>
            </w: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2.2专业建设</w:t>
            </w: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2.3实践教学</w:t>
            </w: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2.4课堂教学</w:t>
            </w: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K2.5卓越培养</w:t>
            </w: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 xml:space="preserve">2.6 </w:t>
            </w:r>
            <w:r w:rsidRPr="00261A24">
              <w:rPr>
                <w:rFonts w:ascii="宋体" w:eastAsia="宋体" w:hAnsi="宋体" w:hint="eastAsia"/>
                <w:kern w:val="0"/>
                <w:sz w:val="24"/>
                <w:szCs w:val="24"/>
              </w:rPr>
              <w:t>创新创业</w:t>
            </w: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  <w:r w:rsidRPr="00261A24">
              <w:rPr>
                <w:rFonts w:ascii="宋体" w:eastAsia="宋体" w:hAnsi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lastRenderedPageBreak/>
              <w:t>3.教学资源与利用</w:t>
            </w: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X3.1设施条件</w:t>
            </w:r>
          </w:p>
        </w:tc>
        <w:tc>
          <w:tcPr>
            <w:tcW w:w="4692" w:type="dxa"/>
            <w:vAlign w:val="center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3.2资源建设</w:t>
            </w: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4.教师队伍</w:t>
            </w: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4.1师德师风</w:t>
            </w: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2．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4.2教学能力</w:t>
            </w: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4.3教学投入</w:t>
            </w: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4.4教师发展</w:t>
            </w: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5.学生发展</w:t>
            </w: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5.1理想信念</w:t>
            </w: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5.2学业成绩及综合素质</w:t>
            </w:r>
          </w:p>
        </w:tc>
        <w:tc>
          <w:tcPr>
            <w:tcW w:w="4692" w:type="dxa"/>
            <w:vAlign w:val="center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K5.3国际视野</w:t>
            </w: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5.4支持服务</w:t>
            </w: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lastRenderedPageBreak/>
              <w:t>6.质量保障</w:t>
            </w: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6.1质量管理</w:t>
            </w: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6.2质量改进</w:t>
            </w: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6.3质量文化</w:t>
            </w: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7.教学成效</w:t>
            </w: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7.1达成度</w:t>
            </w: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7.2适应度</w:t>
            </w: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7.3保障度</w:t>
            </w: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  <w:r w:rsidRPr="00315353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315353" w:rsidRDefault="008A720F" w:rsidP="00315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7.4有效度</w:t>
            </w:r>
          </w:p>
        </w:tc>
        <w:tc>
          <w:tcPr>
            <w:tcW w:w="4692" w:type="dxa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7.5满意度</w:t>
            </w:r>
          </w:p>
        </w:tc>
        <w:tc>
          <w:tcPr>
            <w:tcW w:w="4692" w:type="dxa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6528" w:type="dxa"/>
            <w:gridSpan w:val="2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4604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528" w:type="dxa"/>
            <w:gridSpan w:val="2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4604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1260FB" w:rsidTr="001D7213">
        <w:trPr>
          <w:trHeight w:val="510"/>
          <w:jc w:val="center"/>
        </w:trPr>
        <w:tc>
          <w:tcPr>
            <w:tcW w:w="1769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528" w:type="dxa"/>
            <w:gridSpan w:val="2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4604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A720F" w:rsidRDefault="008A720F" w:rsidP="008A720F">
      <w:pPr>
        <w:jc w:val="center"/>
        <w:rPr>
          <w:rFonts w:ascii="仿宋_GB2312" w:eastAsia="仿宋_GB2312" w:hAnsi="宋体" w:cs="仿宋_GB2312"/>
          <w:b/>
          <w:bCs/>
          <w:sz w:val="24"/>
        </w:rPr>
      </w:pPr>
    </w:p>
    <w:p w:rsidR="008A720F" w:rsidRDefault="008A720F" w:rsidP="008A720F">
      <w:pPr>
        <w:jc w:val="center"/>
        <w:rPr>
          <w:rFonts w:ascii="仿宋_GB2312" w:eastAsia="仿宋_GB2312" w:hAnsi="宋体" w:cs="仿宋_GB2312"/>
          <w:b/>
          <w:bCs/>
          <w:sz w:val="24"/>
        </w:rPr>
      </w:pPr>
    </w:p>
    <w:p w:rsidR="008A720F" w:rsidRPr="00261A24" w:rsidRDefault="008A720F" w:rsidP="00261A24">
      <w:pPr>
        <w:ind w:firstLineChars="100" w:firstLine="280"/>
        <w:jc w:val="center"/>
        <w:rPr>
          <w:rFonts w:ascii="黑体" w:eastAsia="黑体" w:hAnsi="黑体" w:cs="仿宋_GB2312"/>
          <w:bCs/>
          <w:sz w:val="28"/>
          <w:szCs w:val="28"/>
        </w:rPr>
      </w:pPr>
      <w:r w:rsidRPr="00261A24">
        <w:rPr>
          <w:rFonts w:ascii="黑体" w:eastAsia="黑体" w:hAnsi="黑体" w:cs="仿宋_GB2312" w:hint="eastAsia"/>
          <w:bCs/>
          <w:sz w:val="28"/>
          <w:szCs w:val="28"/>
        </w:rPr>
        <w:t>专家组组长（签字）：</w:t>
      </w:r>
      <w:r w:rsidRPr="00261A24">
        <w:rPr>
          <w:rFonts w:ascii="黑体" w:eastAsia="黑体" w:hAnsi="黑体" w:cs="仿宋_GB2312"/>
          <w:bCs/>
          <w:sz w:val="28"/>
          <w:szCs w:val="28"/>
          <w:u w:val="single"/>
        </w:rPr>
        <w:t xml:space="preserve">            </w:t>
      </w:r>
      <w:r w:rsidRPr="00261A24">
        <w:rPr>
          <w:rFonts w:ascii="黑体" w:eastAsia="黑体" w:hAnsi="黑体" w:cs="仿宋_GB2312"/>
          <w:bCs/>
          <w:sz w:val="28"/>
          <w:szCs w:val="28"/>
        </w:rPr>
        <w:t xml:space="preserve">                 </w:t>
      </w:r>
      <w:r w:rsidRPr="00261A24">
        <w:rPr>
          <w:rFonts w:ascii="黑体" w:eastAsia="黑体" w:hAnsi="黑体" w:cs="仿宋_GB2312" w:hint="eastAsia"/>
          <w:bCs/>
          <w:sz w:val="28"/>
          <w:szCs w:val="28"/>
        </w:rPr>
        <w:t>年</w:t>
      </w:r>
      <w:r w:rsidRPr="00261A24">
        <w:rPr>
          <w:rFonts w:ascii="黑体" w:eastAsia="黑体" w:hAnsi="黑体" w:cs="仿宋_GB2312"/>
          <w:bCs/>
          <w:sz w:val="28"/>
          <w:szCs w:val="28"/>
        </w:rPr>
        <w:t xml:space="preserve">   </w:t>
      </w:r>
      <w:r w:rsidRPr="00261A24">
        <w:rPr>
          <w:rFonts w:ascii="黑体" w:eastAsia="黑体" w:hAnsi="黑体" w:cs="仿宋_GB2312" w:hint="eastAsia"/>
          <w:bCs/>
          <w:sz w:val="28"/>
          <w:szCs w:val="28"/>
        </w:rPr>
        <w:t>月</w:t>
      </w:r>
      <w:r w:rsidRPr="00261A24">
        <w:rPr>
          <w:rFonts w:ascii="黑体" w:eastAsia="黑体" w:hAnsi="黑体" w:cs="仿宋_GB2312"/>
          <w:bCs/>
          <w:sz w:val="28"/>
          <w:szCs w:val="28"/>
        </w:rPr>
        <w:t xml:space="preserve">   </w:t>
      </w:r>
      <w:r w:rsidRPr="00261A24">
        <w:rPr>
          <w:rFonts w:ascii="黑体" w:eastAsia="黑体" w:hAnsi="黑体" w:cs="仿宋_GB2312" w:hint="eastAsia"/>
          <w:bCs/>
          <w:sz w:val="28"/>
          <w:szCs w:val="28"/>
        </w:rPr>
        <w:t>日</w:t>
      </w:r>
    </w:p>
    <w:p w:rsidR="008A720F" w:rsidRDefault="008A720F" w:rsidP="008A720F">
      <w:pPr>
        <w:outlineLvl w:val="1"/>
        <w:rPr>
          <w:rFonts w:ascii="仿宋" w:eastAsia="仿宋" w:hAnsi="仿宋"/>
          <w:b/>
          <w:bCs/>
          <w:sz w:val="32"/>
          <w:szCs w:val="32"/>
        </w:rPr>
        <w:sectPr w:rsidR="008A720F">
          <w:footnotePr>
            <w:numRestart w:val="eachPage"/>
          </w:footnotePr>
          <w:type w:val="continuous"/>
          <w:pgSz w:w="16838" w:h="11906" w:orient="landscape"/>
          <w:pgMar w:top="1582" w:right="1440" w:bottom="1287" w:left="1440" w:header="851" w:footer="992" w:gutter="0"/>
          <w:cols w:space="0"/>
          <w:docGrid w:type="lines" w:linePitch="322"/>
        </w:sectPr>
      </w:pPr>
      <w:bookmarkStart w:id="17" w:name="_Toc74303985"/>
    </w:p>
    <w:p w:rsidR="008A720F" w:rsidRPr="00261A24" w:rsidRDefault="008A720F" w:rsidP="00261A24">
      <w:pPr>
        <w:jc w:val="left"/>
        <w:outlineLvl w:val="1"/>
        <w:rPr>
          <w:rFonts w:ascii="宋体" w:eastAsia="宋体" w:hAnsi="宋体"/>
          <w:sz w:val="24"/>
          <w:szCs w:val="24"/>
        </w:rPr>
      </w:pPr>
      <w:bookmarkStart w:id="18" w:name="_Toc6455"/>
      <w:bookmarkStart w:id="19" w:name="_Toc113629110"/>
      <w:r w:rsidRPr="00261A24">
        <w:rPr>
          <w:rFonts w:ascii="宋体" w:eastAsia="宋体" w:hAnsi="宋体" w:hint="eastAsia"/>
          <w:sz w:val="24"/>
          <w:szCs w:val="24"/>
        </w:rPr>
        <w:lastRenderedPageBreak/>
        <w:t>附件</w:t>
      </w:r>
      <w:r w:rsidR="003E4438">
        <w:rPr>
          <w:rFonts w:ascii="宋体" w:eastAsia="宋体" w:hAnsi="宋体" w:hint="eastAsia"/>
          <w:sz w:val="24"/>
          <w:szCs w:val="24"/>
        </w:rPr>
        <w:t>8</w:t>
      </w:r>
      <w:r w:rsidRPr="00261A24">
        <w:rPr>
          <w:rFonts w:ascii="宋体" w:eastAsia="宋体" w:hAnsi="宋体" w:hint="eastAsia"/>
          <w:sz w:val="24"/>
          <w:szCs w:val="24"/>
        </w:rPr>
        <w:t>：专家个人入校问题核查表</w:t>
      </w:r>
      <w:bookmarkEnd w:id="17"/>
      <w:bookmarkEnd w:id="18"/>
      <w:bookmarkEnd w:id="19"/>
    </w:p>
    <w:p w:rsidR="008A720F" w:rsidRDefault="008A720F" w:rsidP="008A720F">
      <w:pPr>
        <w:spacing w:beforeLines="100" w:before="312" w:afterLines="100" w:after="312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专家个人入校问题核查表（第一类）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1852"/>
        <w:gridCol w:w="1951"/>
        <w:gridCol w:w="827"/>
        <w:gridCol w:w="1951"/>
        <w:gridCol w:w="789"/>
      </w:tblGrid>
      <w:tr w:rsidR="008A720F" w:rsidRPr="003E4438" w:rsidTr="00616BA9">
        <w:trPr>
          <w:trHeight w:val="496"/>
          <w:tblHeader/>
          <w:jc w:val="center"/>
        </w:trPr>
        <w:tc>
          <w:tcPr>
            <w:tcW w:w="1611" w:type="dxa"/>
            <w:vAlign w:val="center"/>
          </w:tcPr>
          <w:p w:rsidR="008A720F" w:rsidRPr="00261A24" w:rsidRDefault="008A720F" w:rsidP="00616BA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852" w:type="dxa"/>
            <w:vAlign w:val="center"/>
          </w:tcPr>
          <w:p w:rsidR="008A720F" w:rsidRPr="00261A24" w:rsidRDefault="008A720F" w:rsidP="00616BA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问题表述</w:t>
            </w:r>
          </w:p>
          <w:p w:rsidR="008A720F" w:rsidRPr="00261A24" w:rsidRDefault="008A720F" w:rsidP="00616BA9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（结论性判定，表述具体准确，有理有据）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核查结果</w:t>
            </w: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问题来源</w:t>
            </w:r>
          </w:p>
          <w:p w:rsidR="008A720F" w:rsidRPr="00261A24" w:rsidRDefault="008A720F" w:rsidP="00616BA9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（自评报告、相关数据报告</w:t>
            </w:r>
            <w:r w:rsidRPr="00261A24">
              <w:rPr>
                <w:rStyle w:val="afff2"/>
                <w:rFonts w:ascii="宋体" w:eastAsia="宋体" w:hAnsi="宋体"/>
                <w:kern w:val="0"/>
                <w:sz w:val="24"/>
                <w:szCs w:val="24"/>
              </w:rPr>
              <w:footnoteReference w:id="13"/>
            </w: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、个人判断）</w:t>
            </w: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改进建议</w:t>
            </w: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1.党的领导</w:t>
            </w:r>
            <w:r w:rsidR="001C0CA0" w:rsidRPr="00261A24">
              <w:rPr>
                <w:rStyle w:val="afff2"/>
                <w:rFonts w:ascii="宋体" w:eastAsia="宋体" w:hAnsi="宋体"/>
                <w:kern w:val="0"/>
                <w:sz w:val="24"/>
                <w:szCs w:val="24"/>
              </w:rPr>
              <w:footnoteReference w:id="14"/>
            </w: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EA3FAF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1.1党的全面领导和社会主义办学方向</w:t>
            </w: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3E4438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3E4438" w:rsidRPr="003E4438" w:rsidRDefault="003E4438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3E4438" w:rsidRPr="003E4438" w:rsidRDefault="003E4438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3E4438" w:rsidRPr="003E4438" w:rsidRDefault="003E4438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1C45D8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827" w:type="dxa"/>
            <w:vAlign w:val="center"/>
          </w:tcPr>
          <w:p w:rsidR="003E4438" w:rsidRPr="003E4438" w:rsidRDefault="003E4438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3E4438" w:rsidRPr="003E4438" w:rsidRDefault="003E4438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3E4438" w:rsidRPr="003E4438" w:rsidRDefault="003E4438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2.质量保障能力</w:t>
            </w: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2.1质保理念</w:t>
            </w: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2.2质量标准</w:t>
            </w: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2.3质</w:t>
            </w:r>
            <w:proofErr w:type="gramStart"/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保机制</w:t>
            </w:r>
            <w:proofErr w:type="gramEnd"/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2.4质量文化</w:t>
            </w: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2.5质</w:t>
            </w:r>
            <w:proofErr w:type="gramStart"/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保效果</w:t>
            </w:r>
            <w:proofErr w:type="gramEnd"/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3.教育教学</w:t>
            </w: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lastRenderedPageBreak/>
              <w:t>水平</w:t>
            </w: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lastRenderedPageBreak/>
              <w:t>3.1</w:t>
            </w:r>
            <w:proofErr w:type="gramStart"/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思政教育</w:t>
            </w:r>
            <w:proofErr w:type="gramEnd"/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3.2本科地位</w:t>
            </w: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3.3教师队伍</w:t>
            </w: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3.4学生发展</w:t>
            </w:r>
            <w:r w:rsidRPr="00261A24">
              <w:rPr>
                <w:rFonts w:ascii="宋体" w:eastAsia="宋体" w:hAnsi="宋体" w:hint="eastAsia"/>
                <w:kern w:val="0"/>
                <w:sz w:val="24"/>
                <w:szCs w:val="24"/>
              </w:rPr>
              <w:t>与支持</w:t>
            </w: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3.5卓越教学</w:t>
            </w: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3.6</w:t>
            </w:r>
            <w:r w:rsidRPr="00261A24">
              <w:rPr>
                <w:rFonts w:ascii="宋体" w:eastAsia="宋体" w:hAnsi="宋体" w:hint="eastAsia"/>
                <w:kern w:val="0"/>
                <w:sz w:val="24"/>
                <w:szCs w:val="24"/>
              </w:rPr>
              <w:t>就业与创新创业教育</w:t>
            </w: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1611" w:type="dxa"/>
            <w:vMerge/>
            <w:vAlign w:val="center"/>
          </w:tcPr>
          <w:p w:rsidR="008A720F" w:rsidRPr="00261A24" w:rsidRDefault="008A720F" w:rsidP="00616BA9">
            <w:pPr>
              <w:widowControl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3463" w:type="dxa"/>
            <w:gridSpan w:val="2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4.</w:t>
            </w:r>
            <w:r w:rsidRPr="00261A24">
              <w:rPr>
                <w:rFonts w:ascii="宋体" w:eastAsia="宋体" w:hAnsi="宋体" w:hint="eastAsia"/>
                <w:kern w:val="0"/>
                <w:sz w:val="24"/>
                <w:szCs w:val="24"/>
              </w:rPr>
              <w:t>教育教学综合改革</w:t>
            </w: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3463" w:type="dxa"/>
            <w:gridSpan w:val="2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3463" w:type="dxa"/>
            <w:gridSpan w:val="2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3463" w:type="dxa"/>
            <w:gridSpan w:val="2"/>
            <w:vMerge w:val="restart"/>
            <w:vAlign w:val="center"/>
          </w:tcPr>
          <w:p w:rsidR="008A720F" w:rsidRPr="00261A24" w:rsidRDefault="008A720F" w:rsidP="00616BA9">
            <w:pPr>
              <w:widowControl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3463" w:type="dxa"/>
            <w:gridSpan w:val="2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616BA9">
        <w:trPr>
          <w:trHeight w:val="454"/>
          <w:jc w:val="center"/>
        </w:trPr>
        <w:tc>
          <w:tcPr>
            <w:tcW w:w="3463" w:type="dxa"/>
            <w:gridSpan w:val="2"/>
            <w:vMerge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827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A720F" w:rsidRPr="00261A24" w:rsidRDefault="008A720F" w:rsidP="00616BA9">
            <w:pPr>
              <w:widowControl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</w:tbl>
    <w:p w:rsidR="008A720F" w:rsidRDefault="008A720F" w:rsidP="008A720F">
      <w:pPr>
        <w:rPr>
          <w:rFonts w:ascii="黑体" w:eastAsia="黑体" w:hAnsi="黑体"/>
          <w:sz w:val="30"/>
          <w:szCs w:val="30"/>
        </w:rPr>
      </w:pPr>
    </w:p>
    <w:p w:rsidR="008A720F" w:rsidRPr="00261A24" w:rsidRDefault="008A720F" w:rsidP="00261A24">
      <w:pPr>
        <w:jc w:val="center"/>
        <w:rPr>
          <w:rFonts w:ascii="黑体" w:eastAsia="黑体" w:hAnsi="黑体" w:cs="仿宋_GB2312"/>
          <w:bCs/>
          <w:sz w:val="28"/>
          <w:szCs w:val="28"/>
        </w:rPr>
      </w:pPr>
      <w:r w:rsidRPr="00261A24">
        <w:rPr>
          <w:rFonts w:ascii="黑体" w:eastAsia="黑体" w:hAnsi="黑体" w:cs="仿宋_GB2312" w:hint="eastAsia"/>
          <w:bCs/>
          <w:sz w:val="28"/>
          <w:szCs w:val="28"/>
        </w:rPr>
        <w:t>专家（签字）：</w:t>
      </w:r>
      <w:r w:rsidRPr="00261A24">
        <w:rPr>
          <w:rFonts w:ascii="黑体" w:eastAsia="黑体" w:hAnsi="黑体" w:cs="仿宋_GB2312"/>
          <w:bCs/>
          <w:sz w:val="28"/>
          <w:szCs w:val="28"/>
          <w:u w:val="single"/>
        </w:rPr>
        <w:t xml:space="preserve">            </w:t>
      </w:r>
      <w:r w:rsidRPr="00261A24">
        <w:rPr>
          <w:rFonts w:ascii="黑体" w:eastAsia="黑体" w:hAnsi="黑体" w:cs="仿宋_GB2312"/>
          <w:bCs/>
          <w:sz w:val="28"/>
          <w:szCs w:val="28"/>
        </w:rPr>
        <w:t xml:space="preserve">                  </w:t>
      </w:r>
      <w:r w:rsidRPr="00261A24">
        <w:rPr>
          <w:rFonts w:ascii="黑体" w:eastAsia="黑体" w:hAnsi="黑体" w:cs="仿宋_GB2312" w:hint="eastAsia"/>
          <w:bCs/>
          <w:sz w:val="28"/>
          <w:szCs w:val="28"/>
        </w:rPr>
        <w:t>年</w:t>
      </w:r>
      <w:r w:rsidRPr="00261A24">
        <w:rPr>
          <w:rFonts w:ascii="黑体" w:eastAsia="黑体" w:hAnsi="黑体" w:cs="仿宋_GB2312"/>
          <w:bCs/>
          <w:sz w:val="28"/>
          <w:szCs w:val="28"/>
        </w:rPr>
        <w:t xml:space="preserve">   </w:t>
      </w:r>
      <w:r w:rsidRPr="00261A24">
        <w:rPr>
          <w:rFonts w:ascii="黑体" w:eastAsia="黑体" w:hAnsi="黑体" w:cs="仿宋_GB2312" w:hint="eastAsia"/>
          <w:bCs/>
          <w:sz w:val="28"/>
          <w:szCs w:val="28"/>
        </w:rPr>
        <w:t>月</w:t>
      </w:r>
      <w:r w:rsidRPr="00261A24">
        <w:rPr>
          <w:rFonts w:ascii="黑体" w:eastAsia="黑体" w:hAnsi="黑体" w:cs="仿宋_GB2312"/>
          <w:bCs/>
          <w:sz w:val="28"/>
          <w:szCs w:val="28"/>
        </w:rPr>
        <w:t xml:space="preserve">   </w:t>
      </w:r>
      <w:r w:rsidRPr="00261A24">
        <w:rPr>
          <w:rFonts w:ascii="黑体" w:eastAsia="黑体" w:hAnsi="黑体" w:cs="仿宋_GB2312" w:hint="eastAsia"/>
          <w:bCs/>
          <w:sz w:val="28"/>
          <w:szCs w:val="28"/>
        </w:rPr>
        <w:t>日</w:t>
      </w:r>
    </w:p>
    <w:p w:rsidR="008A720F" w:rsidRDefault="008A720F" w:rsidP="008A720F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br w:type="page"/>
      </w:r>
    </w:p>
    <w:p w:rsidR="008A720F" w:rsidRDefault="008A720F" w:rsidP="008A720F">
      <w:pPr>
        <w:spacing w:beforeLines="100" w:before="312" w:afterLines="100" w:after="312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lastRenderedPageBreak/>
        <w:t>专家个人入校问题核查表（第二类）</w:t>
      </w: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1842"/>
        <w:gridCol w:w="1779"/>
        <w:gridCol w:w="828"/>
        <w:gridCol w:w="1842"/>
        <w:gridCol w:w="1038"/>
      </w:tblGrid>
      <w:tr w:rsidR="008A720F" w:rsidRPr="003E4438" w:rsidTr="00F43C01">
        <w:trPr>
          <w:trHeight w:val="482"/>
          <w:tblHeader/>
          <w:jc w:val="center"/>
        </w:trPr>
        <w:tc>
          <w:tcPr>
            <w:tcW w:w="1610" w:type="dxa"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842" w:type="dxa"/>
            <w:vAlign w:val="center"/>
          </w:tcPr>
          <w:p w:rsidR="008A720F" w:rsidRPr="00261A24" w:rsidRDefault="008A720F" w:rsidP="00616BA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779" w:type="dxa"/>
            <w:vAlign w:val="center"/>
          </w:tcPr>
          <w:p w:rsidR="008A720F" w:rsidRPr="00261A24" w:rsidRDefault="008A720F" w:rsidP="00616BA9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问题表述</w:t>
            </w:r>
          </w:p>
          <w:p w:rsidR="008A720F" w:rsidRPr="00261A24" w:rsidRDefault="008A720F" w:rsidP="00616BA9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（结论性判定，表述具体准确，有理有据）</w:t>
            </w:r>
          </w:p>
        </w:tc>
        <w:tc>
          <w:tcPr>
            <w:tcW w:w="828" w:type="dxa"/>
            <w:vAlign w:val="center"/>
          </w:tcPr>
          <w:p w:rsidR="008A720F" w:rsidRPr="00261A24" w:rsidRDefault="008A720F" w:rsidP="00616BA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核查结果</w:t>
            </w:r>
          </w:p>
        </w:tc>
        <w:tc>
          <w:tcPr>
            <w:tcW w:w="1842" w:type="dxa"/>
            <w:vAlign w:val="center"/>
          </w:tcPr>
          <w:p w:rsidR="008A720F" w:rsidRPr="00261A24" w:rsidRDefault="008A720F" w:rsidP="00616BA9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问题来源</w:t>
            </w:r>
          </w:p>
          <w:p w:rsidR="008A720F" w:rsidRPr="00261A24" w:rsidRDefault="008A720F" w:rsidP="00616BA9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（自评报告、相关数据报告</w:t>
            </w:r>
            <w:r w:rsidRPr="00261A24">
              <w:rPr>
                <w:rStyle w:val="afff2"/>
                <w:rFonts w:ascii="宋体" w:eastAsia="宋体" w:hAnsi="宋体"/>
                <w:kern w:val="0"/>
                <w:sz w:val="24"/>
                <w:szCs w:val="24"/>
              </w:rPr>
              <w:footnoteReference w:id="15"/>
            </w: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、个人判断）</w:t>
            </w:r>
          </w:p>
        </w:tc>
        <w:tc>
          <w:tcPr>
            <w:tcW w:w="1038" w:type="dxa"/>
            <w:vAlign w:val="center"/>
          </w:tcPr>
          <w:p w:rsidR="008A720F" w:rsidRPr="00261A24" w:rsidRDefault="008A720F" w:rsidP="00616BA9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改进建议</w:t>
            </w: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 w:val="restart"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1.办学方向与本科地位</w:t>
            </w: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1.1党的领导</w:t>
            </w:r>
            <w:r w:rsidR="001C0CA0" w:rsidRPr="00261A24">
              <w:rPr>
                <w:rStyle w:val="afff2"/>
                <w:rFonts w:ascii="宋体" w:eastAsia="宋体" w:hAnsi="宋体"/>
                <w:kern w:val="0"/>
                <w:sz w:val="24"/>
                <w:szCs w:val="24"/>
              </w:rPr>
              <w:footnoteReference w:id="16"/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4438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3E4438" w:rsidRPr="003E4438" w:rsidRDefault="003E4438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3E4438" w:rsidRPr="003E4438" w:rsidRDefault="003E4438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3E4438" w:rsidRPr="00F43C01" w:rsidRDefault="003E4438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3E4438" w:rsidRPr="00F43C01" w:rsidRDefault="003E4438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4438" w:rsidRPr="00F43C01" w:rsidRDefault="003E4438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3E4438" w:rsidRPr="00F43C01" w:rsidRDefault="003E4438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1.2</w:t>
            </w:r>
            <w:proofErr w:type="gramStart"/>
            <w:r w:rsidRPr="00261A24">
              <w:rPr>
                <w:rFonts w:ascii="宋体" w:eastAsia="宋体" w:hAnsi="宋体" w:hint="eastAsia"/>
                <w:kern w:val="0"/>
                <w:sz w:val="24"/>
                <w:szCs w:val="24"/>
              </w:rPr>
              <w:t>思政教育</w:t>
            </w:r>
            <w:proofErr w:type="gramEnd"/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1.3本科地位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 w:val="restart"/>
            <w:vAlign w:val="center"/>
          </w:tcPr>
          <w:p w:rsidR="008A720F" w:rsidRPr="00261A24" w:rsidRDefault="008A720F" w:rsidP="00616BA9">
            <w:pPr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2.培养过程</w:t>
            </w: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2.1培养方案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2.2专业建设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2.3实践教学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2.4课堂教学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K2.5卓越培养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2.6创新创业</w:t>
            </w:r>
          </w:p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3.教学资源与利用</w:t>
            </w: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X3.1设施条件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3.2资源建设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4.教师队伍</w:t>
            </w: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4.1师德师风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2．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4.2教学能力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4.3教学投入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4.4教师发展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5.学生发展</w:t>
            </w: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5.1理想信念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5.2学业成绩及综合素质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K5.3国际视野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5.4支持服务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6.质量保障</w:t>
            </w: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6.1质量管理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6.2质量改进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6.3质量文化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7.教学成效</w:t>
            </w: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7.1达成度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7.2适应度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7.3保障度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7.4有效度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/>
                <w:kern w:val="0"/>
                <w:sz w:val="24"/>
                <w:szCs w:val="24"/>
              </w:rPr>
              <w:t>7.5满意度</w:t>
            </w: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3621" w:type="dxa"/>
            <w:gridSpan w:val="2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F43C01">
        <w:trPr>
          <w:trHeight w:val="482"/>
          <w:jc w:val="center"/>
        </w:trPr>
        <w:tc>
          <w:tcPr>
            <w:tcW w:w="1610" w:type="dxa"/>
            <w:vMerge/>
            <w:vAlign w:val="center"/>
          </w:tcPr>
          <w:p w:rsidR="008A720F" w:rsidRPr="00261A24" w:rsidRDefault="008A720F" w:rsidP="00616BA9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  <w:r w:rsidRPr="00F43C01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82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8A720F" w:rsidRPr="00F43C01" w:rsidRDefault="008A720F" w:rsidP="00F43C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A720F" w:rsidRDefault="008A720F" w:rsidP="008A720F">
      <w:pPr>
        <w:jc w:val="center"/>
        <w:rPr>
          <w:rFonts w:ascii="仿宋_GB2312" w:eastAsia="仿宋_GB2312" w:hAnsi="宋体" w:cs="仿宋_GB2312"/>
          <w:b/>
          <w:bCs/>
          <w:sz w:val="24"/>
        </w:rPr>
      </w:pPr>
    </w:p>
    <w:p w:rsidR="008A720F" w:rsidRDefault="008A720F" w:rsidP="008A720F">
      <w:pPr>
        <w:jc w:val="center"/>
        <w:rPr>
          <w:rFonts w:ascii="仿宋_GB2312" w:eastAsia="仿宋_GB2312" w:hAnsi="宋体" w:cs="仿宋_GB2312"/>
          <w:b/>
          <w:bCs/>
          <w:sz w:val="24"/>
        </w:rPr>
      </w:pPr>
    </w:p>
    <w:p w:rsidR="00523A3F" w:rsidRPr="003E4438" w:rsidRDefault="008A720F" w:rsidP="00261A24">
      <w:pPr>
        <w:ind w:firstLineChars="100" w:firstLine="280"/>
        <w:jc w:val="center"/>
        <w:rPr>
          <w:rFonts w:ascii="黑体" w:eastAsia="黑体" w:hAnsi="黑体" w:cs="仿宋_GB2312"/>
          <w:bCs/>
          <w:sz w:val="28"/>
          <w:szCs w:val="28"/>
        </w:rPr>
      </w:pPr>
      <w:r w:rsidRPr="00261A24">
        <w:rPr>
          <w:rFonts w:ascii="黑体" w:eastAsia="黑体" w:hAnsi="黑体" w:cs="仿宋_GB2312" w:hint="eastAsia"/>
          <w:bCs/>
          <w:sz w:val="28"/>
          <w:szCs w:val="28"/>
        </w:rPr>
        <w:t>专家（签字）：</w:t>
      </w:r>
      <w:r w:rsidRPr="00261A24">
        <w:rPr>
          <w:rFonts w:ascii="黑体" w:eastAsia="黑体" w:hAnsi="黑体" w:cs="仿宋_GB2312"/>
          <w:bCs/>
          <w:sz w:val="28"/>
          <w:szCs w:val="28"/>
          <w:u w:val="single"/>
        </w:rPr>
        <w:t xml:space="preserve">            </w:t>
      </w:r>
      <w:r w:rsidRPr="00261A24">
        <w:rPr>
          <w:rFonts w:ascii="黑体" w:eastAsia="黑体" w:hAnsi="黑体" w:cs="仿宋_GB2312"/>
          <w:bCs/>
          <w:sz w:val="28"/>
          <w:szCs w:val="28"/>
        </w:rPr>
        <w:t xml:space="preserve">                 </w:t>
      </w:r>
      <w:r w:rsidRPr="00261A24">
        <w:rPr>
          <w:rFonts w:ascii="黑体" w:eastAsia="黑体" w:hAnsi="黑体" w:cs="仿宋_GB2312" w:hint="eastAsia"/>
          <w:bCs/>
          <w:sz w:val="28"/>
          <w:szCs w:val="28"/>
        </w:rPr>
        <w:t>年</w:t>
      </w:r>
      <w:r w:rsidRPr="00261A24">
        <w:rPr>
          <w:rFonts w:ascii="黑体" w:eastAsia="黑体" w:hAnsi="黑体" w:cs="仿宋_GB2312"/>
          <w:bCs/>
          <w:sz w:val="28"/>
          <w:szCs w:val="28"/>
        </w:rPr>
        <w:t xml:space="preserve">   </w:t>
      </w:r>
      <w:r w:rsidRPr="00261A24">
        <w:rPr>
          <w:rFonts w:ascii="黑体" w:eastAsia="黑体" w:hAnsi="黑体" w:cs="仿宋_GB2312" w:hint="eastAsia"/>
          <w:bCs/>
          <w:sz w:val="28"/>
          <w:szCs w:val="28"/>
        </w:rPr>
        <w:t>月</w:t>
      </w:r>
      <w:r w:rsidRPr="00261A24">
        <w:rPr>
          <w:rFonts w:ascii="黑体" w:eastAsia="黑体" w:hAnsi="黑体" w:cs="仿宋_GB2312"/>
          <w:bCs/>
          <w:sz w:val="28"/>
          <w:szCs w:val="28"/>
        </w:rPr>
        <w:t xml:space="preserve">   </w:t>
      </w:r>
      <w:r w:rsidRPr="00261A24">
        <w:rPr>
          <w:rFonts w:ascii="黑体" w:eastAsia="黑体" w:hAnsi="黑体" w:cs="仿宋_GB2312" w:hint="eastAsia"/>
          <w:bCs/>
          <w:sz w:val="28"/>
          <w:szCs w:val="28"/>
        </w:rPr>
        <w:t>日</w:t>
      </w:r>
      <w:r w:rsidR="009E7598" w:rsidRPr="003E4438">
        <w:rPr>
          <w:rFonts w:ascii="黑体" w:eastAsia="黑体" w:hAnsi="黑体" w:cs="仿宋_GB2312"/>
          <w:bCs/>
          <w:sz w:val="28"/>
          <w:szCs w:val="28"/>
        </w:rPr>
        <w:br w:type="page"/>
      </w:r>
    </w:p>
    <w:p w:rsidR="00523A3F" w:rsidRPr="009E7598" w:rsidRDefault="009E7598" w:rsidP="009E7598">
      <w:pPr>
        <w:jc w:val="left"/>
        <w:outlineLvl w:val="1"/>
        <w:rPr>
          <w:rFonts w:ascii="宋体" w:eastAsia="宋体" w:hAnsi="宋体"/>
          <w:sz w:val="24"/>
          <w:szCs w:val="24"/>
        </w:rPr>
      </w:pPr>
      <w:bookmarkStart w:id="20" w:name="_Toc74303986"/>
      <w:bookmarkStart w:id="21" w:name="_Toc113629111"/>
      <w:r w:rsidRPr="009E7598">
        <w:rPr>
          <w:rFonts w:ascii="宋体" w:eastAsia="宋体" w:hAnsi="宋体" w:hint="eastAsia"/>
          <w:sz w:val="24"/>
          <w:szCs w:val="24"/>
        </w:rPr>
        <w:lastRenderedPageBreak/>
        <w:t>附件</w:t>
      </w:r>
      <w:r>
        <w:rPr>
          <w:rFonts w:ascii="宋体" w:eastAsia="宋体" w:hAnsi="宋体" w:hint="eastAsia"/>
          <w:sz w:val="24"/>
          <w:szCs w:val="24"/>
        </w:rPr>
        <w:t>9</w:t>
      </w:r>
      <w:r w:rsidRPr="009E7598">
        <w:rPr>
          <w:rFonts w:ascii="宋体" w:eastAsia="宋体" w:hAnsi="宋体" w:hint="eastAsia"/>
          <w:sz w:val="24"/>
          <w:szCs w:val="24"/>
        </w:rPr>
        <w:t>：</w:t>
      </w:r>
      <w:bookmarkEnd w:id="20"/>
      <w:r w:rsidRPr="009E7598">
        <w:rPr>
          <w:rFonts w:ascii="宋体" w:eastAsia="宋体" w:hAnsi="宋体" w:hint="eastAsia"/>
          <w:sz w:val="24"/>
          <w:szCs w:val="24"/>
        </w:rPr>
        <w:t>普通高等学校本科教育教学审核评估示范案例推荐表</w:t>
      </w:r>
      <w:bookmarkEnd w:id="21"/>
    </w:p>
    <w:p w:rsidR="00226068" w:rsidRPr="00226068" w:rsidRDefault="00226068" w:rsidP="00226068"/>
    <w:p w:rsidR="00226068" w:rsidRPr="00DB6ECF" w:rsidRDefault="00226068" w:rsidP="00226068">
      <w:pPr>
        <w:spacing w:afterLines="50" w:after="156"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DB6ECF">
        <w:rPr>
          <w:rFonts w:ascii="方正小标宋简体" w:eastAsia="方正小标宋简体" w:hAnsi="方正小标宋简体" w:hint="eastAsia"/>
          <w:sz w:val="44"/>
          <w:szCs w:val="44"/>
        </w:rPr>
        <w:t>普通高等学校本科教育教学审核评估</w:t>
      </w:r>
    </w:p>
    <w:p w:rsidR="00226068" w:rsidRPr="00DB6ECF" w:rsidRDefault="00226068" w:rsidP="00226068">
      <w:pPr>
        <w:spacing w:afterLines="50" w:after="156"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DB6ECF">
        <w:rPr>
          <w:rFonts w:ascii="方正小标宋简体" w:eastAsia="方正小标宋简体" w:hAnsi="方正小标宋简体" w:hint="eastAsia"/>
          <w:sz w:val="44"/>
          <w:szCs w:val="44"/>
        </w:rPr>
        <w:t>示范案例推荐表</w:t>
      </w:r>
    </w:p>
    <w:tbl>
      <w:tblPr>
        <w:tblStyle w:val="aff9"/>
        <w:tblW w:w="5066" w:type="pct"/>
        <w:tblLook w:val="04A0" w:firstRow="1" w:lastRow="0" w:firstColumn="1" w:lastColumn="0" w:noHBand="0" w:noVBand="1"/>
      </w:tblPr>
      <w:tblGrid>
        <w:gridCol w:w="2395"/>
        <w:gridCol w:w="3074"/>
        <w:gridCol w:w="2172"/>
        <w:gridCol w:w="1737"/>
      </w:tblGrid>
      <w:tr w:rsidR="00226068" w:rsidRPr="00226068" w:rsidTr="009116BF">
        <w:trPr>
          <w:trHeight w:val="717"/>
        </w:trPr>
        <w:tc>
          <w:tcPr>
            <w:tcW w:w="1277" w:type="pct"/>
            <w:vAlign w:val="center"/>
          </w:tcPr>
          <w:p w:rsidR="00226068" w:rsidRPr="00226068" w:rsidRDefault="00226068" w:rsidP="009116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6068">
              <w:rPr>
                <w:rFonts w:ascii="宋体" w:eastAsia="宋体" w:hAnsi="宋体" w:hint="eastAsia"/>
                <w:sz w:val="24"/>
                <w:szCs w:val="24"/>
              </w:rPr>
              <w:t>参评学校名称</w:t>
            </w:r>
          </w:p>
        </w:tc>
        <w:tc>
          <w:tcPr>
            <w:tcW w:w="1639" w:type="pct"/>
            <w:vAlign w:val="center"/>
          </w:tcPr>
          <w:p w:rsidR="00226068" w:rsidRPr="00226068" w:rsidRDefault="00226068" w:rsidP="009116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226068" w:rsidRPr="00226068" w:rsidRDefault="00226068" w:rsidP="009116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6068">
              <w:rPr>
                <w:rFonts w:ascii="宋体" w:eastAsia="宋体" w:hAnsi="宋体" w:hint="eastAsia"/>
                <w:sz w:val="24"/>
                <w:szCs w:val="24"/>
              </w:rPr>
              <w:t>评估申请类型</w:t>
            </w:r>
          </w:p>
        </w:tc>
        <w:tc>
          <w:tcPr>
            <w:tcW w:w="926" w:type="pct"/>
            <w:vAlign w:val="center"/>
          </w:tcPr>
          <w:p w:rsidR="00226068" w:rsidRPr="00226068" w:rsidRDefault="00226068" w:rsidP="009116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26068" w:rsidRPr="00226068" w:rsidTr="009116BF">
        <w:trPr>
          <w:trHeight w:val="717"/>
        </w:trPr>
        <w:tc>
          <w:tcPr>
            <w:tcW w:w="1277" w:type="pct"/>
            <w:vAlign w:val="center"/>
          </w:tcPr>
          <w:p w:rsidR="00226068" w:rsidRPr="00226068" w:rsidRDefault="00226068" w:rsidP="009116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6068">
              <w:rPr>
                <w:rFonts w:ascii="宋体" w:eastAsia="宋体" w:hAnsi="宋体" w:hint="eastAsia"/>
                <w:sz w:val="24"/>
                <w:szCs w:val="24"/>
              </w:rPr>
              <w:t>示范案例名称</w:t>
            </w:r>
          </w:p>
        </w:tc>
        <w:tc>
          <w:tcPr>
            <w:tcW w:w="3723" w:type="pct"/>
            <w:gridSpan w:val="3"/>
            <w:vAlign w:val="center"/>
          </w:tcPr>
          <w:p w:rsidR="00226068" w:rsidRPr="00226068" w:rsidRDefault="00226068" w:rsidP="009116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26068" w:rsidRPr="00226068" w:rsidTr="00263E83">
        <w:trPr>
          <w:trHeight w:val="7856"/>
        </w:trPr>
        <w:tc>
          <w:tcPr>
            <w:tcW w:w="1277" w:type="pct"/>
            <w:vAlign w:val="center"/>
          </w:tcPr>
          <w:p w:rsidR="00226068" w:rsidRPr="00226068" w:rsidRDefault="00226068" w:rsidP="009116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6068">
              <w:rPr>
                <w:rFonts w:ascii="宋体" w:eastAsia="宋体" w:hAnsi="宋体" w:hint="eastAsia"/>
                <w:sz w:val="24"/>
                <w:szCs w:val="24"/>
              </w:rPr>
              <w:t>专家组推荐理由</w:t>
            </w:r>
          </w:p>
          <w:p w:rsidR="00226068" w:rsidRPr="00226068" w:rsidRDefault="00226068" w:rsidP="009116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6068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226068">
              <w:rPr>
                <w:rFonts w:ascii="宋体" w:eastAsia="宋体" w:hAnsi="宋体"/>
                <w:sz w:val="24"/>
                <w:szCs w:val="24"/>
              </w:rPr>
              <w:t>1000</w:t>
            </w:r>
            <w:r w:rsidRPr="00226068">
              <w:rPr>
                <w:rFonts w:ascii="宋体" w:eastAsia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3723" w:type="pct"/>
            <w:gridSpan w:val="3"/>
          </w:tcPr>
          <w:p w:rsidR="00226068" w:rsidRPr="00D74901" w:rsidRDefault="00226068" w:rsidP="009116B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D74901">
              <w:rPr>
                <w:rFonts w:ascii="宋体" w:eastAsia="宋体" w:hAnsi="宋体" w:hint="eastAsia"/>
                <w:sz w:val="24"/>
                <w:szCs w:val="24"/>
              </w:rPr>
              <w:t>简要概述所推荐示范案例的内容、特色、成效及可能产生的推广应用价值（包含但不限于）：</w:t>
            </w:r>
          </w:p>
          <w:p w:rsidR="00226068" w:rsidRPr="00226068" w:rsidRDefault="00226068" w:rsidP="009116BF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  <w:p w:rsidR="00226068" w:rsidRPr="00226068" w:rsidRDefault="00226068" w:rsidP="009116BF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  <w:p w:rsidR="00226068" w:rsidRPr="00226068" w:rsidRDefault="00226068" w:rsidP="009116BF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  <w:p w:rsidR="00226068" w:rsidRPr="00226068" w:rsidRDefault="00226068" w:rsidP="009116BF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  <w:p w:rsidR="00226068" w:rsidRPr="00226068" w:rsidRDefault="00226068" w:rsidP="009116BF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  <w:p w:rsidR="00226068" w:rsidRPr="00226068" w:rsidRDefault="00226068" w:rsidP="009116BF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  <w:p w:rsidR="00226068" w:rsidRPr="00226068" w:rsidRDefault="00226068" w:rsidP="009116BF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  <w:p w:rsidR="00226068" w:rsidRPr="00226068" w:rsidRDefault="00226068" w:rsidP="009116BF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  <w:p w:rsidR="00226068" w:rsidRPr="00226068" w:rsidRDefault="00226068" w:rsidP="009116BF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  <w:p w:rsidR="00226068" w:rsidRPr="00226068" w:rsidRDefault="00226068" w:rsidP="009116BF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  <w:p w:rsidR="00226068" w:rsidRPr="00226068" w:rsidRDefault="00226068" w:rsidP="009116BF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26068" w:rsidRPr="00226068" w:rsidTr="009116BF">
        <w:trPr>
          <w:trHeight w:val="1338"/>
        </w:trPr>
        <w:tc>
          <w:tcPr>
            <w:tcW w:w="1277" w:type="pct"/>
            <w:vAlign w:val="center"/>
          </w:tcPr>
          <w:p w:rsidR="00226068" w:rsidRPr="00226068" w:rsidRDefault="00226068" w:rsidP="009116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6068">
              <w:rPr>
                <w:rFonts w:ascii="宋体" w:eastAsia="宋体" w:hAnsi="宋体" w:hint="eastAsia"/>
                <w:sz w:val="24"/>
                <w:szCs w:val="24"/>
              </w:rPr>
              <w:t>专家组组长签字</w:t>
            </w:r>
          </w:p>
        </w:tc>
        <w:tc>
          <w:tcPr>
            <w:tcW w:w="3723" w:type="pct"/>
            <w:gridSpan w:val="3"/>
            <w:vAlign w:val="center"/>
          </w:tcPr>
          <w:p w:rsidR="00226068" w:rsidRPr="00226068" w:rsidRDefault="00226068" w:rsidP="009116B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63E83" w:rsidRDefault="00226068" w:rsidP="00263E83">
      <w:pPr>
        <w:rPr>
          <w:rFonts w:ascii="宋体" w:eastAsia="宋体" w:hAnsi="宋体"/>
        </w:rPr>
      </w:pPr>
      <w:r w:rsidRPr="00A66BF8">
        <w:rPr>
          <w:rFonts w:ascii="宋体" w:eastAsia="宋体" w:hAnsi="宋体" w:hint="eastAsia"/>
        </w:rPr>
        <w:t>注：如专家组不予推荐，可不填写此表。</w:t>
      </w:r>
      <w:bookmarkStart w:id="22" w:name="_Toc74303987"/>
    </w:p>
    <w:p w:rsidR="00A66BF8" w:rsidRPr="00A66BF8" w:rsidRDefault="00A66BF8" w:rsidP="00263E83">
      <w:pPr>
        <w:rPr>
          <w:rFonts w:ascii="宋体" w:eastAsia="宋体" w:hAnsi="宋体"/>
        </w:rPr>
      </w:pPr>
    </w:p>
    <w:p w:rsidR="00DB5DF0" w:rsidRDefault="00DB5DF0" w:rsidP="00263E83">
      <w:pPr>
        <w:jc w:val="left"/>
        <w:outlineLvl w:val="1"/>
        <w:rPr>
          <w:rFonts w:ascii="宋体" w:eastAsia="宋体" w:hAnsi="宋体"/>
          <w:sz w:val="24"/>
          <w:szCs w:val="24"/>
        </w:rPr>
      </w:pPr>
    </w:p>
    <w:p w:rsidR="00523A3F" w:rsidRPr="00263E83" w:rsidRDefault="009E7598" w:rsidP="00263E83">
      <w:pPr>
        <w:jc w:val="left"/>
        <w:outlineLvl w:val="1"/>
        <w:rPr>
          <w:rFonts w:ascii="宋体" w:eastAsia="宋体" w:hAnsi="宋体"/>
          <w:sz w:val="24"/>
          <w:szCs w:val="24"/>
        </w:rPr>
      </w:pPr>
      <w:bookmarkStart w:id="23" w:name="_Toc113629112"/>
      <w:r w:rsidRPr="007803E9">
        <w:rPr>
          <w:rFonts w:ascii="宋体" w:eastAsia="宋体" w:hAnsi="宋体" w:hint="eastAsia"/>
          <w:sz w:val="24"/>
          <w:szCs w:val="24"/>
        </w:rPr>
        <w:t>附件1</w:t>
      </w:r>
      <w:r w:rsidR="007803E9">
        <w:rPr>
          <w:rFonts w:ascii="宋体" w:eastAsia="宋体" w:hAnsi="宋体" w:hint="eastAsia"/>
          <w:sz w:val="24"/>
          <w:szCs w:val="24"/>
        </w:rPr>
        <w:t>0</w:t>
      </w:r>
      <w:r w:rsidR="008A720F">
        <w:rPr>
          <w:rFonts w:ascii="宋体" w:eastAsia="宋体" w:hAnsi="宋体" w:hint="eastAsia"/>
          <w:sz w:val="24"/>
          <w:szCs w:val="24"/>
        </w:rPr>
        <w:t>：</w:t>
      </w:r>
      <w:r w:rsidRPr="007803E9">
        <w:rPr>
          <w:rFonts w:ascii="宋体" w:eastAsia="宋体" w:hAnsi="宋体" w:hint="eastAsia"/>
          <w:sz w:val="24"/>
          <w:szCs w:val="24"/>
        </w:rPr>
        <w:t>专家组审核评估报告</w:t>
      </w:r>
      <w:bookmarkEnd w:id="22"/>
      <w:bookmarkEnd w:id="23"/>
    </w:p>
    <w:p w:rsidR="008A720F" w:rsidRDefault="008A720F" w:rsidP="008A720F">
      <w:pPr>
        <w:spacing w:beforeLines="50" w:before="156" w:afterLines="50" w:after="156" w:line="360" w:lineRule="auto"/>
        <w:ind w:rightChars="-94" w:right="-197"/>
        <w:rPr>
          <w:rFonts w:ascii="黑体" w:eastAsia="黑体" w:hAnsi="黑体"/>
          <w:sz w:val="32"/>
          <w:szCs w:val="32"/>
        </w:rPr>
      </w:pPr>
    </w:p>
    <w:p w:rsidR="003E4438" w:rsidRDefault="003E4438" w:rsidP="003E4438">
      <w:pPr>
        <w:spacing w:line="8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8A720F" w:rsidRDefault="008A720F" w:rsidP="003E4438">
      <w:pPr>
        <w:spacing w:line="8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普通高等学校本科教育教学审核评估</w:t>
      </w:r>
    </w:p>
    <w:p w:rsidR="008A720F" w:rsidRDefault="008A720F" w:rsidP="008A720F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专家组审核评估报告</w:t>
      </w:r>
    </w:p>
    <w:p w:rsidR="008A720F" w:rsidRDefault="008A720F" w:rsidP="008A720F">
      <w:pPr>
        <w:jc w:val="center"/>
        <w:rPr>
          <w:b/>
          <w:sz w:val="36"/>
          <w:szCs w:val="36"/>
        </w:rPr>
      </w:pPr>
    </w:p>
    <w:p w:rsidR="008A720F" w:rsidRDefault="008A720F" w:rsidP="008A720F">
      <w:pPr>
        <w:jc w:val="center"/>
        <w:rPr>
          <w:b/>
          <w:sz w:val="36"/>
          <w:szCs w:val="36"/>
        </w:rPr>
      </w:pPr>
    </w:p>
    <w:p w:rsidR="008A720F" w:rsidRDefault="008A720F" w:rsidP="008A720F">
      <w:pPr>
        <w:adjustRightInd w:val="0"/>
        <w:snapToGrid w:val="0"/>
        <w:spacing w:line="480" w:lineRule="auto"/>
        <w:ind w:leftChars="895" w:left="1879"/>
        <w:rPr>
          <w:rFonts w:ascii="黑体" w:eastAsia="黑体" w:hAnsi="宋体" w:cs="黑体"/>
          <w:sz w:val="32"/>
          <w:szCs w:val="32"/>
        </w:rPr>
      </w:pPr>
    </w:p>
    <w:p w:rsidR="008A720F" w:rsidRDefault="008A720F" w:rsidP="008A720F">
      <w:pPr>
        <w:spacing w:beforeLines="100" w:before="312" w:afterLines="100" w:after="312" w:line="360" w:lineRule="auto"/>
        <w:ind w:firstLineChars="300" w:firstLine="96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学校名称：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        </w:t>
      </w:r>
    </w:p>
    <w:p w:rsidR="008A720F" w:rsidRDefault="008A720F" w:rsidP="008A720F">
      <w:pPr>
        <w:spacing w:beforeLines="100" w:before="312" w:afterLines="100" w:after="312" w:line="360" w:lineRule="auto"/>
        <w:ind w:firstLineChars="300" w:firstLine="96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专家组组长：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      </w:t>
      </w:r>
    </w:p>
    <w:p w:rsidR="008A720F" w:rsidRDefault="008A720F" w:rsidP="008A720F">
      <w:pPr>
        <w:spacing w:beforeLines="100" w:before="312" w:afterLines="100" w:after="312" w:line="360" w:lineRule="auto"/>
        <w:ind w:firstLineChars="300" w:firstLine="96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线上评估专家：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    </w:t>
      </w:r>
    </w:p>
    <w:p w:rsidR="008A720F" w:rsidRDefault="008A720F" w:rsidP="008A720F">
      <w:pPr>
        <w:spacing w:beforeLines="100" w:before="312" w:afterLines="100" w:after="312" w:line="360" w:lineRule="auto"/>
        <w:ind w:firstLineChars="300" w:firstLine="9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入校评估专家：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    </w:t>
      </w:r>
    </w:p>
    <w:p w:rsidR="008A720F" w:rsidRDefault="008A720F" w:rsidP="008A720F">
      <w:pPr>
        <w:spacing w:beforeLines="100" w:before="312" w:afterLines="100" w:after="312" w:line="360" w:lineRule="auto"/>
        <w:ind w:firstLineChars="300" w:firstLine="96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评估时间：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        </w:t>
      </w:r>
    </w:p>
    <w:p w:rsidR="008A720F" w:rsidRDefault="008A720F" w:rsidP="008A720F">
      <w:pPr>
        <w:adjustRightInd w:val="0"/>
        <w:snapToGrid w:val="0"/>
        <w:spacing w:line="360" w:lineRule="auto"/>
        <w:jc w:val="left"/>
        <w:rPr>
          <w:rFonts w:ascii="黑体" w:eastAsia="黑体" w:hAnsi="宋体" w:cs="黑体"/>
          <w:sz w:val="32"/>
          <w:szCs w:val="32"/>
        </w:rPr>
      </w:pPr>
    </w:p>
    <w:p w:rsidR="008A720F" w:rsidRDefault="008A720F" w:rsidP="008A720F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</w:rPr>
        <w:br w:type="page"/>
      </w:r>
    </w:p>
    <w:p w:rsidR="008A720F" w:rsidRDefault="008A720F" w:rsidP="008A720F">
      <w:pPr>
        <w:widowControl/>
        <w:jc w:val="center"/>
        <w:rPr>
          <w:rFonts w:ascii="黑体" w:eastAsia="黑体" w:hAnsi="黑体"/>
          <w:sz w:val="32"/>
          <w:szCs w:val="32"/>
        </w:rPr>
      </w:pPr>
    </w:p>
    <w:p w:rsidR="008A720F" w:rsidRDefault="008A720F" w:rsidP="008A720F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撰写说明</w:t>
      </w:r>
    </w:p>
    <w:p w:rsidR="008A720F" w:rsidRDefault="008A720F" w:rsidP="008A720F">
      <w:pPr>
        <w:rPr>
          <w:rFonts w:ascii="黑体" w:eastAsia="黑体" w:hAnsi="黑体"/>
          <w:sz w:val="24"/>
        </w:rPr>
      </w:pPr>
    </w:p>
    <w:p w:rsidR="00EA3FAF" w:rsidRPr="00EA3FAF" w:rsidRDefault="00EA3FAF" w:rsidP="00EA3FAF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3FAF">
        <w:rPr>
          <w:rFonts w:ascii="仿宋" w:eastAsia="仿宋" w:hAnsi="仿宋" w:hint="eastAsia"/>
          <w:sz w:val="28"/>
          <w:szCs w:val="28"/>
        </w:rPr>
        <w:t>1.</w:t>
      </w:r>
      <w:r w:rsidRPr="00EA3FAF">
        <w:rPr>
          <w:rFonts w:ascii="仿宋" w:eastAsia="仿宋" w:hAnsi="仿宋"/>
          <w:sz w:val="28"/>
          <w:szCs w:val="28"/>
        </w:rPr>
        <w:t>格式文本中的黑体</w:t>
      </w:r>
      <w:r w:rsidRPr="00EA3FAF">
        <w:rPr>
          <w:rFonts w:ascii="仿宋" w:eastAsia="仿宋" w:hAnsi="仿宋" w:hint="eastAsia"/>
          <w:sz w:val="28"/>
          <w:szCs w:val="28"/>
        </w:rPr>
        <w:t>字体</w:t>
      </w:r>
      <w:r w:rsidRPr="00EA3FAF">
        <w:rPr>
          <w:rFonts w:ascii="仿宋" w:eastAsia="仿宋" w:hAnsi="仿宋"/>
          <w:sz w:val="28"/>
          <w:szCs w:val="28"/>
        </w:rPr>
        <w:t>为规定</w:t>
      </w:r>
      <w:r w:rsidRPr="00EA3FAF">
        <w:rPr>
          <w:rFonts w:ascii="仿宋" w:eastAsia="仿宋" w:hAnsi="仿宋" w:hint="eastAsia"/>
          <w:sz w:val="28"/>
          <w:szCs w:val="28"/>
        </w:rPr>
        <w:t>内容</w:t>
      </w:r>
      <w:r w:rsidRPr="00EA3FAF">
        <w:rPr>
          <w:rFonts w:ascii="仿宋" w:eastAsia="仿宋" w:hAnsi="仿宋"/>
          <w:sz w:val="28"/>
          <w:szCs w:val="28"/>
        </w:rPr>
        <w:t>，撰写</w:t>
      </w:r>
      <w:r w:rsidRPr="00EA3FAF">
        <w:rPr>
          <w:rFonts w:ascii="仿宋" w:eastAsia="仿宋" w:hAnsi="仿宋" w:hint="eastAsia"/>
          <w:sz w:val="28"/>
          <w:szCs w:val="28"/>
        </w:rPr>
        <w:t>时</w:t>
      </w:r>
      <w:r w:rsidRPr="00EA3FAF">
        <w:rPr>
          <w:rFonts w:ascii="仿宋" w:eastAsia="仿宋" w:hAnsi="仿宋"/>
          <w:sz w:val="28"/>
          <w:szCs w:val="28"/>
        </w:rPr>
        <w:t>予以保留</w:t>
      </w:r>
      <w:r w:rsidRPr="00EA3FAF">
        <w:rPr>
          <w:rFonts w:ascii="仿宋" w:eastAsia="仿宋" w:hAnsi="仿宋" w:hint="eastAsia"/>
          <w:sz w:val="28"/>
          <w:szCs w:val="28"/>
        </w:rPr>
        <w:t>；</w:t>
      </w:r>
      <w:r w:rsidRPr="00EA3FAF">
        <w:rPr>
          <w:rFonts w:ascii="仿宋" w:eastAsia="仿宋" w:hAnsi="仿宋"/>
          <w:sz w:val="28"/>
          <w:szCs w:val="28"/>
        </w:rPr>
        <w:t>其他</w:t>
      </w:r>
      <w:r w:rsidRPr="00EA3FAF">
        <w:rPr>
          <w:rFonts w:ascii="仿宋" w:eastAsia="仿宋" w:hAnsi="仿宋" w:hint="eastAsia"/>
          <w:sz w:val="28"/>
          <w:szCs w:val="28"/>
        </w:rPr>
        <w:t>字体</w:t>
      </w:r>
      <w:r w:rsidRPr="00EA3FAF">
        <w:rPr>
          <w:rFonts w:ascii="仿宋" w:eastAsia="仿宋" w:hAnsi="仿宋"/>
          <w:sz w:val="28"/>
          <w:szCs w:val="28"/>
        </w:rPr>
        <w:t>为</w:t>
      </w:r>
      <w:r w:rsidRPr="00EA3FAF">
        <w:rPr>
          <w:rFonts w:ascii="仿宋" w:eastAsia="仿宋" w:hAnsi="仿宋" w:hint="eastAsia"/>
          <w:sz w:val="28"/>
          <w:szCs w:val="28"/>
        </w:rPr>
        <w:t>提示</w:t>
      </w:r>
      <w:r w:rsidRPr="00EA3FAF">
        <w:rPr>
          <w:rFonts w:ascii="仿宋" w:eastAsia="仿宋" w:hAnsi="仿宋"/>
          <w:sz w:val="28"/>
          <w:szCs w:val="28"/>
        </w:rPr>
        <w:t>参考</w:t>
      </w:r>
      <w:r w:rsidRPr="00EA3FAF">
        <w:rPr>
          <w:rFonts w:ascii="仿宋" w:eastAsia="仿宋" w:hAnsi="仿宋" w:hint="eastAsia"/>
          <w:sz w:val="28"/>
          <w:szCs w:val="28"/>
        </w:rPr>
        <w:t>，撰写</w:t>
      </w:r>
      <w:r w:rsidRPr="00EA3FAF">
        <w:rPr>
          <w:rFonts w:ascii="仿宋" w:eastAsia="仿宋" w:hAnsi="仿宋"/>
          <w:sz w:val="28"/>
          <w:szCs w:val="28"/>
        </w:rPr>
        <w:t>时不需保留。</w:t>
      </w:r>
    </w:p>
    <w:p w:rsidR="00EA3FAF" w:rsidRPr="00EA3FAF" w:rsidRDefault="00EA3FAF" w:rsidP="00EA3FAF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3FAF">
        <w:rPr>
          <w:rFonts w:ascii="仿宋" w:eastAsia="仿宋" w:hAnsi="仿宋" w:hint="eastAsia"/>
          <w:sz w:val="28"/>
          <w:szCs w:val="28"/>
        </w:rPr>
        <w:t>2.“本科教育教学改革与建设举措及成效”“主要问题及改进建议”按照一级指标撰写。</w:t>
      </w:r>
    </w:p>
    <w:p w:rsidR="00EA3FAF" w:rsidRPr="00EA3FAF" w:rsidRDefault="00EA3FAF" w:rsidP="00EA3FAF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3FAF">
        <w:rPr>
          <w:rFonts w:ascii="仿宋" w:eastAsia="仿宋" w:hAnsi="仿宋" w:hint="eastAsia"/>
          <w:sz w:val="28"/>
          <w:szCs w:val="28"/>
        </w:rPr>
        <w:t>3.“问题清单”对应到二级指标撰写，问题的具体表现可对应到审核重点，对二级指标无法涵盖的问题放到“其他”栏目。问题清单表中只填写有问题项，其余可删除。</w:t>
      </w:r>
    </w:p>
    <w:p w:rsidR="00836F95" w:rsidRDefault="00EA3FAF" w:rsidP="00836F95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3FAF">
        <w:rPr>
          <w:rFonts w:ascii="仿宋" w:eastAsia="仿宋" w:hAnsi="仿宋" w:hint="eastAsia"/>
          <w:sz w:val="28"/>
          <w:szCs w:val="28"/>
        </w:rPr>
        <w:t>4.</w:t>
      </w:r>
      <w:r w:rsidR="00836F95" w:rsidRPr="001C0CA0">
        <w:rPr>
          <w:rFonts w:ascii="仿宋" w:eastAsia="仿宋" w:hAnsi="仿宋" w:hint="eastAsia"/>
          <w:sz w:val="28"/>
          <w:szCs w:val="28"/>
        </w:rPr>
        <w:t>如参评学校</w:t>
      </w:r>
      <w:r w:rsidR="00836F95" w:rsidRPr="001C0CA0">
        <w:rPr>
          <w:rFonts w:ascii="仿宋" w:eastAsia="仿宋" w:hAnsi="仿宋"/>
          <w:sz w:val="28"/>
          <w:szCs w:val="28"/>
        </w:rPr>
        <w:t xml:space="preserve">2021 </w:t>
      </w:r>
      <w:r w:rsidR="00836F95" w:rsidRPr="001C0CA0">
        <w:rPr>
          <w:rFonts w:ascii="仿宋" w:eastAsia="仿宋" w:hAnsi="仿宋" w:hint="eastAsia"/>
          <w:sz w:val="28"/>
          <w:szCs w:val="28"/>
        </w:rPr>
        <w:t>年以来接受过上级党组织的巡视，“党的领导”部分直接采信使用中央巡视组、省部级巡视组等学校党委上级党组织巡视的相关内容，不再对这一指标作考察评价</w:t>
      </w:r>
      <w:r w:rsidR="00836F95" w:rsidRPr="001C0CA0">
        <w:rPr>
          <w:rFonts w:ascii="仿宋" w:eastAsia="仿宋" w:hAnsi="仿宋"/>
          <w:sz w:val="28"/>
          <w:szCs w:val="28"/>
        </w:rPr>
        <w:t>。</w:t>
      </w:r>
    </w:p>
    <w:p w:rsidR="00EA3FAF" w:rsidRPr="00EA3FAF" w:rsidRDefault="00EA3FAF" w:rsidP="00836F95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3FAF">
        <w:rPr>
          <w:rFonts w:ascii="仿宋" w:eastAsia="仿宋" w:hAnsi="仿宋" w:hint="eastAsia"/>
          <w:sz w:val="28"/>
          <w:szCs w:val="28"/>
        </w:rPr>
        <w:t>5.审核评估</w:t>
      </w:r>
      <w:proofErr w:type="gramStart"/>
      <w:r w:rsidRPr="00EA3FAF">
        <w:rPr>
          <w:rFonts w:ascii="仿宋" w:eastAsia="仿宋" w:hAnsi="仿宋" w:hint="eastAsia"/>
          <w:sz w:val="28"/>
          <w:szCs w:val="28"/>
        </w:rPr>
        <w:t>报告</w:t>
      </w:r>
      <w:r w:rsidRPr="00EA3FAF">
        <w:rPr>
          <w:rFonts w:ascii="仿宋" w:eastAsia="仿宋" w:hAnsi="仿宋"/>
          <w:sz w:val="28"/>
          <w:szCs w:val="28"/>
        </w:rPr>
        <w:t>总</w:t>
      </w:r>
      <w:proofErr w:type="gramEnd"/>
      <w:r w:rsidRPr="00EA3FAF">
        <w:rPr>
          <w:rFonts w:ascii="仿宋" w:eastAsia="仿宋" w:hAnsi="仿宋"/>
          <w:sz w:val="28"/>
          <w:szCs w:val="28"/>
        </w:rPr>
        <w:t>字数在</w:t>
      </w:r>
      <w:r w:rsidRPr="00EA3FAF">
        <w:rPr>
          <w:rFonts w:ascii="仿宋" w:eastAsia="仿宋" w:hAnsi="仿宋" w:hint="eastAsia"/>
          <w:sz w:val="28"/>
          <w:szCs w:val="28"/>
        </w:rPr>
        <w:t>5000字以内（不含问题清单）。总字数可在各部分中自行调节，建议的各部分控制字数供参考。“主要问题及改进建议”不少于总字数的三分之一。</w:t>
      </w:r>
    </w:p>
    <w:p w:rsidR="00EA3FAF" w:rsidRPr="00EA3FAF" w:rsidRDefault="00EA3FAF" w:rsidP="00261A24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A720F" w:rsidRDefault="008A720F" w:rsidP="008A720F">
      <w:pPr>
        <w:rPr>
          <w:rFonts w:ascii="宋体" w:hAnsi="宋体"/>
          <w:sz w:val="28"/>
          <w:szCs w:val="28"/>
        </w:rPr>
      </w:pPr>
    </w:p>
    <w:p w:rsidR="008A720F" w:rsidRDefault="008A720F" w:rsidP="008A720F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8A720F" w:rsidRDefault="008A720F" w:rsidP="008A720F">
      <w:pPr>
        <w:snapToGrid w:val="0"/>
        <w:spacing w:beforeLines="150" w:before="468" w:afterLines="50" w:after="15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一、学校总体情况</w:t>
      </w:r>
    </w:p>
    <w:tbl>
      <w:tblPr>
        <w:tblW w:w="8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top w:w="20" w:type="dxa"/>
          <w:left w:w="120" w:type="dxa"/>
          <w:bottom w:w="20" w:type="dxa"/>
          <w:right w:w="120" w:type="dxa"/>
        </w:tblCellMar>
        <w:tblLook w:val="04A0" w:firstRow="1" w:lastRow="0" w:firstColumn="1" w:lastColumn="0" w:noHBand="0" w:noVBand="1"/>
      </w:tblPr>
      <w:tblGrid>
        <w:gridCol w:w="8518"/>
      </w:tblGrid>
      <w:tr w:rsidR="008A720F" w:rsidTr="00616BA9">
        <w:trPr>
          <w:trHeight w:val="691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0F" w:rsidRPr="00261A24" w:rsidRDefault="008A720F" w:rsidP="00616BA9">
            <w:pPr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sz w:val="24"/>
                <w:szCs w:val="24"/>
              </w:rPr>
              <w:t>对学校立德树人工作总体情况进行阐述，包括历史沿革，隶属关系，学科专业布局，学生、教师规模，基本办学条件，以及近年来学校事业发展取得的显著成就，产生的社会影响等。（</w:t>
            </w:r>
            <w:r w:rsidRPr="00261A24">
              <w:rPr>
                <w:rFonts w:ascii="宋体" w:eastAsia="宋体" w:hAnsi="宋体"/>
                <w:sz w:val="24"/>
                <w:szCs w:val="24"/>
              </w:rPr>
              <w:t>800字以内）</w:t>
            </w: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8A720F" w:rsidRDefault="008A720F" w:rsidP="008A720F">
      <w:pPr>
        <w:adjustRightInd w:val="0"/>
        <w:snapToGrid w:val="0"/>
        <w:spacing w:line="360" w:lineRule="auto"/>
        <w:jc w:val="center"/>
        <w:rPr>
          <w:rFonts w:ascii="黑体" w:eastAsia="黑体" w:hAnsi="宋体" w:cs="黑体"/>
          <w:sz w:val="40"/>
          <w:szCs w:val="32"/>
        </w:rPr>
      </w:pPr>
    </w:p>
    <w:p w:rsidR="008A720F" w:rsidRDefault="008A720F" w:rsidP="008A720F">
      <w:pPr>
        <w:ind w:firstLineChars="100" w:firstLine="3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二、本科教育教学改革与建设举措及成效</w:t>
      </w:r>
    </w:p>
    <w:tbl>
      <w:tblPr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top w:w="20" w:type="dxa"/>
          <w:left w:w="120" w:type="dxa"/>
          <w:bottom w:w="20" w:type="dxa"/>
          <w:right w:w="120" w:type="dxa"/>
        </w:tblCellMar>
        <w:tblLook w:val="04A0" w:firstRow="1" w:lastRow="0" w:firstColumn="1" w:lastColumn="0" w:noHBand="0" w:noVBand="1"/>
      </w:tblPr>
      <w:tblGrid>
        <w:gridCol w:w="8926"/>
      </w:tblGrid>
      <w:tr w:rsidR="008A720F" w:rsidTr="00616BA9">
        <w:trPr>
          <w:trHeight w:val="691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0F" w:rsidRPr="00261A24" w:rsidRDefault="008A720F" w:rsidP="00616BA9">
            <w:pPr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sz w:val="24"/>
                <w:szCs w:val="24"/>
              </w:rPr>
              <w:t>聚焦审核评估一级指标内涵要求，对学校本科教育教学改革与建设值得肯定的亮点与特色进行描述。（</w:t>
            </w:r>
            <w:r w:rsidRPr="00261A24">
              <w:rPr>
                <w:rFonts w:ascii="宋体" w:eastAsia="宋体" w:hAnsi="宋体"/>
                <w:sz w:val="24"/>
                <w:szCs w:val="24"/>
              </w:rPr>
              <w:t>2000字以内）</w:t>
            </w: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A720F" w:rsidRDefault="008A720F" w:rsidP="00616BA9">
            <w:pPr>
              <w:snapToGrid w:val="0"/>
              <w:spacing w:line="50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EA3FAF" w:rsidRDefault="00EA3FAF" w:rsidP="00EA3FAF">
      <w:pPr>
        <w:rPr>
          <w:rFonts w:ascii="黑体" w:eastAsia="黑体" w:hAnsi="黑体"/>
          <w:sz w:val="30"/>
          <w:szCs w:val="30"/>
        </w:rPr>
      </w:pPr>
    </w:p>
    <w:p w:rsidR="00EA3FAF" w:rsidRDefault="00EA3FAF" w:rsidP="00EA3FAF">
      <w:pPr>
        <w:rPr>
          <w:rFonts w:ascii="黑体" w:eastAsia="黑体" w:hAnsi="黑体"/>
          <w:sz w:val="30"/>
          <w:szCs w:val="30"/>
        </w:rPr>
      </w:pPr>
    </w:p>
    <w:p w:rsidR="008A720F" w:rsidRPr="00261A24" w:rsidRDefault="00734068" w:rsidP="00261A24">
      <w:pPr>
        <w:ind w:firstLineChars="100" w:firstLine="3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三</w:t>
      </w:r>
      <w:r w:rsidR="008A720F">
        <w:rPr>
          <w:rFonts w:ascii="黑体" w:eastAsia="黑体" w:hAnsi="黑体" w:hint="eastAsia"/>
          <w:sz w:val="30"/>
          <w:szCs w:val="30"/>
        </w:rPr>
        <w:t>、主要问题及改进建议</w:t>
      </w: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9"/>
      </w:tblGrid>
      <w:tr w:rsidR="008A720F" w:rsidTr="00616BA9">
        <w:trPr>
          <w:trHeight w:val="616"/>
          <w:jc w:val="center"/>
        </w:trPr>
        <w:tc>
          <w:tcPr>
            <w:tcW w:w="8699" w:type="dxa"/>
            <w:vAlign w:val="center"/>
          </w:tcPr>
          <w:p w:rsidR="008A720F" w:rsidRPr="00261A24" w:rsidRDefault="008A720F" w:rsidP="00616BA9">
            <w:pPr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sz w:val="24"/>
                <w:szCs w:val="24"/>
              </w:rPr>
              <w:t>学校立德树人工作中的主要问题、</w:t>
            </w:r>
            <w:r w:rsidRPr="00261A24">
              <w:rPr>
                <w:rFonts w:ascii="宋体" w:eastAsia="宋体" w:hAnsi="宋体"/>
                <w:sz w:val="24"/>
                <w:szCs w:val="24"/>
              </w:rPr>
              <w:t>影响</w:t>
            </w:r>
            <w:r w:rsidRPr="00261A24"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 w:rsidRPr="00261A24">
              <w:rPr>
                <w:rFonts w:ascii="宋体" w:eastAsia="宋体" w:hAnsi="宋体"/>
                <w:sz w:val="24"/>
                <w:szCs w:val="24"/>
              </w:rPr>
              <w:t>改革、建设、发展以及人才培养质量提升的</w:t>
            </w:r>
            <w:r w:rsidRPr="00261A24">
              <w:rPr>
                <w:rFonts w:ascii="宋体" w:eastAsia="宋体" w:hAnsi="宋体" w:hint="eastAsia"/>
                <w:sz w:val="24"/>
                <w:szCs w:val="24"/>
              </w:rPr>
              <w:t>关键</w:t>
            </w:r>
            <w:r w:rsidRPr="00261A24">
              <w:rPr>
                <w:rFonts w:ascii="宋体" w:eastAsia="宋体" w:hAnsi="宋体"/>
                <w:sz w:val="24"/>
                <w:szCs w:val="24"/>
              </w:rPr>
              <w:t>问题</w:t>
            </w:r>
            <w:r w:rsidRPr="00261A24">
              <w:rPr>
                <w:rFonts w:ascii="宋体" w:eastAsia="宋体" w:hAnsi="宋体" w:hint="eastAsia"/>
                <w:sz w:val="24"/>
                <w:szCs w:val="24"/>
              </w:rPr>
              <w:t>。（不少于</w:t>
            </w:r>
            <w:r w:rsidRPr="00261A24">
              <w:rPr>
                <w:rFonts w:ascii="宋体" w:eastAsia="宋体" w:hAnsi="宋体"/>
                <w:sz w:val="24"/>
                <w:szCs w:val="24"/>
              </w:rPr>
              <w:t>2000字）</w:t>
            </w:r>
          </w:p>
          <w:p w:rsidR="008A720F" w:rsidRDefault="008A720F" w:rsidP="00616BA9">
            <w:pPr>
              <w:widowControl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A720F" w:rsidRDefault="008A720F" w:rsidP="00616BA9">
            <w:pPr>
              <w:widowControl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A720F" w:rsidRDefault="008A720F" w:rsidP="00616BA9">
            <w:pPr>
              <w:widowControl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A720F" w:rsidRDefault="008A720F" w:rsidP="00616BA9">
            <w:pPr>
              <w:widowControl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A720F" w:rsidRDefault="008A720F" w:rsidP="00616BA9">
            <w:pPr>
              <w:widowControl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A720F" w:rsidRDefault="008A720F" w:rsidP="00616BA9">
            <w:pPr>
              <w:widowControl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A720F" w:rsidRDefault="008A720F" w:rsidP="00616BA9">
            <w:pPr>
              <w:widowControl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A720F" w:rsidRDefault="008A720F" w:rsidP="00616BA9">
            <w:pPr>
              <w:widowControl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A720F" w:rsidRDefault="008A720F" w:rsidP="00616BA9">
            <w:pPr>
              <w:widowControl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A720F" w:rsidRDefault="008A720F" w:rsidP="00616BA9">
            <w:pPr>
              <w:widowControl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A720F" w:rsidRDefault="008A720F" w:rsidP="00616BA9">
            <w:pPr>
              <w:widowControl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A720F" w:rsidRDefault="008A720F" w:rsidP="00616BA9">
            <w:pPr>
              <w:widowControl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A720F" w:rsidRDefault="008A720F" w:rsidP="00616BA9">
            <w:pPr>
              <w:widowControl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A720F" w:rsidRDefault="008A720F" w:rsidP="00616BA9">
            <w:pPr>
              <w:widowControl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A720F" w:rsidRDefault="008A720F" w:rsidP="00616BA9">
            <w:pPr>
              <w:widowControl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A720F" w:rsidRDefault="008A720F" w:rsidP="00616BA9">
            <w:pPr>
              <w:widowControl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A720F" w:rsidRDefault="008A720F" w:rsidP="00616BA9">
            <w:pPr>
              <w:widowControl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A720F" w:rsidRDefault="008A720F" w:rsidP="00616BA9">
            <w:pPr>
              <w:widowControl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A720F" w:rsidRDefault="008A720F" w:rsidP="00616BA9">
            <w:pPr>
              <w:widowControl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A720F" w:rsidRDefault="008A720F" w:rsidP="00616BA9">
            <w:pPr>
              <w:widowControl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A720F" w:rsidRDefault="008A720F" w:rsidP="00616BA9">
            <w:pPr>
              <w:widowControl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A720F" w:rsidRDefault="008A720F" w:rsidP="008A720F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p w:rsidR="008A720F" w:rsidRDefault="008A720F" w:rsidP="008A720F">
      <w:pPr>
        <w:tabs>
          <w:tab w:val="center" w:pos="4303"/>
        </w:tabs>
        <w:ind w:firstLineChars="100" w:firstLine="3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附：问题及建议清单（第一类）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2196"/>
        <w:gridCol w:w="3162"/>
        <w:gridCol w:w="2478"/>
      </w:tblGrid>
      <w:tr w:rsidR="008A720F" w:rsidRPr="003E4438" w:rsidTr="00F43C01">
        <w:trPr>
          <w:cantSplit/>
          <w:trHeight w:val="510"/>
          <w:tblHeader/>
          <w:jc w:val="center"/>
        </w:trPr>
        <w:tc>
          <w:tcPr>
            <w:tcW w:w="1192" w:type="dxa"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196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794489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问题及建议表述</w:t>
            </w:r>
          </w:p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（结论性判定，表述具体准确，有理有据）</w:t>
            </w:r>
          </w:p>
        </w:tc>
        <w:tc>
          <w:tcPr>
            <w:tcW w:w="2478" w:type="dxa"/>
          </w:tcPr>
          <w:p w:rsidR="008A720F" w:rsidRPr="00794489" w:rsidRDefault="008A720F" w:rsidP="00616BA9">
            <w:pPr>
              <w:widowControl/>
              <w:adjustRightInd w:val="0"/>
              <w:snapToGrid w:val="0"/>
              <w:ind w:left="-105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794489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判定来源</w:t>
            </w:r>
          </w:p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（自评报告、相关数据报告</w:t>
            </w:r>
            <w:r w:rsidRPr="003E4438">
              <w:rPr>
                <w:rStyle w:val="afff2"/>
                <w:rFonts w:ascii="宋体" w:eastAsia="宋体" w:hAnsi="宋体"/>
                <w:kern w:val="0"/>
                <w:sz w:val="24"/>
                <w:szCs w:val="24"/>
              </w:rPr>
              <w:footnoteReference w:id="17"/>
            </w:r>
            <w:r w:rsidRPr="003E4438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、专家组提出）</w:t>
            </w: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 w:val="restart"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  <w:r w:rsidRPr="00794489">
              <w:rPr>
                <w:rFonts w:ascii="宋体" w:eastAsia="宋体" w:hAnsi="宋体"/>
                <w:kern w:val="0"/>
                <w:sz w:val="24"/>
                <w:szCs w:val="24"/>
              </w:rPr>
              <w:t>党的领导</w:t>
            </w:r>
            <w:r w:rsidR="00DB07EF" w:rsidRPr="003E4438">
              <w:rPr>
                <w:rStyle w:val="afff2"/>
                <w:rFonts w:ascii="宋体" w:eastAsia="宋体" w:hAnsi="宋体"/>
                <w:kern w:val="0"/>
                <w:sz w:val="24"/>
                <w:szCs w:val="24"/>
              </w:rPr>
              <w:footnoteReference w:id="18"/>
            </w:r>
          </w:p>
        </w:tc>
        <w:tc>
          <w:tcPr>
            <w:tcW w:w="2196" w:type="dxa"/>
            <w:vMerge w:val="restart"/>
            <w:vAlign w:val="center"/>
          </w:tcPr>
          <w:p w:rsidR="008A720F" w:rsidRPr="00261A24" w:rsidRDefault="008A720F" w:rsidP="00EA3F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1.1党的全面领导和社会主义办学方向</w:t>
            </w: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94489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3E4438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3E4438" w:rsidRPr="003E4438" w:rsidRDefault="003E4438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3E4438" w:rsidRPr="003E4438" w:rsidRDefault="003E4438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3E4438" w:rsidRPr="003E4438" w:rsidRDefault="003E4438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5B7ADD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478" w:type="dxa"/>
            <w:vAlign w:val="center"/>
          </w:tcPr>
          <w:p w:rsidR="003E4438" w:rsidRPr="003E4438" w:rsidRDefault="003E4438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94489">
              <w:rPr>
                <w:rFonts w:ascii="宋体" w:eastAsia="宋体" w:hAnsi="宋体"/>
                <w:kern w:val="0"/>
                <w:sz w:val="24"/>
                <w:szCs w:val="24"/>
              </w:rPr>
              <w:t>2.质量保障能力</w:t>
            </w:r>
          </w:p>
        </w:tc>
        <w:tc>
          <w:tcPr>
            <w:tcW w:w="219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94489">
              <w:rPr>
                <w:rFonts w:ascii="宋体" w:eastAsia="宋体" w:hAnsi="宋体"/>
                <w:kern w:val="0"/>
                <w:sz w:val="24"/>
                <w:szCs w:val="24"/>
              </w:rPr>
              <w:t>2.1质保理念</w:t>
            </w: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94489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2.2质量标准</w:t>
            </w: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94489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2.3质</w:t>
            </w:r>
            <w:proofErr w:type="gramStart"/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保机制</w:t>
            </w:r>
            <w:proofErr w:type="gramEnd"/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94489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 w:cs="Arial"/>
                <w:kern w:val="0"/>
                <w:sz w:val="24"/>
                <w:szCs w:val="24"/>
              </w:rPr>
              <w:t>…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2.4质量文化</w:t>
            </w: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94489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2.5质</w:t>
            </w:r>
            <w:proofErr w:type="gramStart"/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保效果</w:t>
            </w:r>
            <w:proofErr w:type="gramEnd"/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94489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 w:hint="eastAsia"/>
                <w:kern w:val="0"/>
                <w:sz w:val="24"/>
                <w:szCs w:val="24"/>
              </w:rPr>
              <w:t>3.</w:t>
            </w:r>
            <w:r w:rsidRPr="00794489">
              <w:rPr>
                <w:rFonts w:ascii="宋体" w:eastAsia="宋体" w:hAnsi="宋体" w:hint="eastAsia"/>
                <w:kern w:val="0"/>
                <w:sz w:val="24"/>
                <w:szCs w:val="24"/>
              </w:rPr>
              <w:t>教育教学水平</w:t>
            </w:r>
          </w:p>
        </w:tc>
        <w:tc>
          <w:tcPr>
            <w:tcW w:w="219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94489">
              <w:rPr>
                <w:rFonts w:ascii="宋体" w:eastAsia="宋体" w:hAnsi="宋体"/>
                <w:kern w:val="0"/>
                <w:sz w:val="24"/>
                <w:szCs w:val="24"/>
              </w:rPr>
              <w:t>3.1</w:t>
            </w:r>
            <w:proofErr w:type="gramStart"/>
            <w:r w:rsidRPr="00794489">
              <w:rPr>
                <w:rFonts w:ascii="宋体" w:eastAsia="宋体" w:hAnsi="宋体"/>
                <w:kern w:val="0"/>
                <w:sz w:val="24"/>
                <w:szCs w:val="24"/>
              </w:rPr>
              <w:t>思政教育</w:t>
            </w:r>
            <w:proofErr w:type="gramEnd"/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94489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3.2本科地位</w:t>
            </w: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94489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3.3教师队伍</w:t>
            </w: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94489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3.4学生发展</w:t>
            </w:r>
            <w:r w:rsidRPr="004B5853">
              <w:rPr>
                <w:rFonts w:ascii="宋体" w:eastAsia="宋体" w:hAnsi="宋体" w:hint="eastAsia"/>
                <w:kern w:val="0"/>
                <w:sz w:val="24"/>
                <w:szCs w:val="24"/>
              </w:rPr>
              <w:t>与支持</w:t>
            </w: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94489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3.5卓越教学</w:t>
            </w: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94489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3.6</w:t>
            </w:r>
            <w:r w:rsidRPr="004B5853">
              <w:rPr>
                <w:rFonts w:ascii="宋体" w:eastAsia="宋体" w:hAnsi="宋体" w:hint="eastAsia"/>
                <w:kern w:val="0"/>
                <w:sz w:val="24"/>
                <w:szCs w:val="24"/>
              </w:rPr>
              <w:t>就业与创新创业教育</w:t>
            </w: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94489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1192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3388" w:type="dxa"/>
            <w:gridSpan w:val="2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 w:hint="eastAsia"/>
                <w:kern w:val="0"/>
                <w:sz w:val="24"/>
                <w:szCs w:val="24"/>
              </w:rPr>
              <w:t>4</w:t>
            </w:r>
            <w:r w:rsidRPr="00794489">
              <w:rPr>
                <w:rFonts w:ascii="宋体" w:eastAsia="宋体" w:hAnsi="宋体"/>
                <w:kern w:val="0"/>
                <w:sz w:val="24"/>
                <w:szCs w:val="24"/>
              </w:rPr>
              <w:t>.</w:t>
            </w:r>
            <w:r w:rsidRPr="00794489">
              <w:rPr>
                <w:rFonts w:ascii="宋体" w:eastAsia="宋体" w:hAnsi="宋体" w:hint="eastAsia"/>
                <w:kern w:val="0"/>
                <w:sz w:val="24"/>
                <w:szCs w:val="24"/>
              </w:rPr>
              <w:t>教育教学综合改革</w:t>
            </w: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94489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3388" w:type="dxa"/>
            <w:gridSpan w:val="2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3388" w:type="dxa"/>
            <w:gridSpan w:val="2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3388" w:type="dxa"/>
            <w:gridSpan w:val="2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94489">
              <w:rPr>
                <w:rFonts w:ascii="宋体" w:eastAsia="宋体" w:hAnsi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3388" w:type="dxa"/>
            <w:gridSpan w:val="2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A720F" w:rsidRPr="003E4438" w:rsidTr="00F43C01">
        <w:trPr>
          <w:cantSplit/>
          <w:trHeight w:val="510"/>
          <w:jc w:val="center"/>
        </w:trPr>
        <w:tc>
          <w:tcPr>
            <w:tcW w:w="3388" w:type="dxa"/>
            <w:gridSpan w:val="2"/>
            <w:vMerge/>
            <w:vAlign w:val="center"/>
          </w:tcPr>
          <w:p w:rsidR="008A720F" w:rsidRPr="004B5853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240" w:lineRule="atLeas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B5853">
              <w:rPr>
                <w:rFonts w:ascii="宋体" w:eastAsia="宋体" w:hAnsi="宋体" w:cs="Arial"/>
                <w:kern w:val="0"/>
                <w:sz w:val="24"/>
                <w:szCs w:val="24"/>
              </w:rPr>
              <w:t>……</w:t>
            </w:r>
          </w:p>
        </w:tc>
        <w:tc>
          <w:tcPr>
            <w:tcW w:w="2478" w:type="dxa"/>
            <w:vAlign w:val="center"/>
          </w:tcPr>
          <w:p w:rsidR="008A720F" w:rsidRPr="00794489" w:rsidRDefault="008A720F" w:rsidP="00616BA9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</w:tbl>
    <w:p w:rsidR="008A720F" w:rsidRDefault="008A720F" w:rsidP="008A720F">
      <w:pPr>
        <w:rPr>
          <w:rFonts w:ascii="黑体" w:eastAsia="黑体" w:hAnsi="黑体"/>
          <w:sz w:val="30"/>
          <w:szCs w:val="30"/>
        </w:rPr>
      </w:pPr>
    </w:p>
    <w:p w:rsidR="008A720F" w:rsidRPr="00261A24" w:rsidRDefault="008A720F" w:rsidP="00261A24">
      <w:pPr>
        <w:spacing w:beforeLines="50" w:before="156"/>
        <w:jc w:val="center"/>
        <w:rPr>
          <w:rFonts w:ascii="黑体" w:eastAsia="黑体" w:hAnsi="黑体" w:cs="仿宋_GB2312"/>
          <w:bCs/>
          <w:sz w:val="28"/>
          <w:szCs w:val="28"/>
        </w:rPr>
      </w:pPr>
      <w:r w:rsidRPr="00261A24">
        <w:rPr>
          <w:rFonts w:ascii="黑体" w:eastAsia="黑体" w:hAnsi="黑体" w:cs="仿宋_GB2312" w:hint="eastAsia"/>
          <w:bCs/>
          <w:sz w:val="28"/>
          <w:szCs w:val="28"/>
        </w:rPr>
        <w:t>专家组组长（签字）：</w:t>
      </w:r>
      <w:r w:rsidRPr="00261A24">
        <w:rPr>
          <w:rFonts w:ascii="黑体" w:eastAsia="黑体" w:hAnsi="黑体" w:cs="仿宋_GB2312"/>
          <w:bCs/>
          <w:sz w:val="28"/>
          <w:szCs w:val="28"/>
          <w:u w:val="single"/>
        </w:rPr>
        <w:t xml:space="preserve">            </w:t>
      </w:r>
      <w:r w:rsidRPr="00261A24">
        <w:rPr>
          <w:rFonts w:ascii="黑体" w:eastAsia="黑体" w:hAnsi="黑体" w:cs="仿宋_GB2312"/>
          <w:bCs/>
          <w:sz w:val="28"/>
          <w:szCs w:val="28"/>
        </w:rPr>
        <w:t xml:space="preserve">              年   </w:t>
      </w:r>
      <w:r w:rsidRPr="00261A24">
        <w:rPr>
          <w:rFonts w:ascii="黑体" w:eastAsia="黑体" w:hAnsi="黑体" w:cs="仿宋_GB2312" w:hint="eastAsia"/>
          <w:bCs/>
          <w:sz w:val="28"/>
          <w:szCs w:val="28"/>
        </w:rPr>
        <w:t>月</w:t>
      </w:r>
      <w:r w:rsidRPr="00261A24">
        <w:rPr>
          <w:rFonts w:ascii="黑体" w:eastAsia="黑体" w:hAnsi="黑体" w:cs="仿宋_GB2312"/>
          <w:bCs/>
          <w:sz w:val="28"/>
          <w:szCs w:val="28"/>
        </w:rPr>
        <w:t xml:space="preserve">   </w:t>
      </w:r>
      <w:r w:rsidRPr="00261A24">
        <w:rPr>
          <w:rFonts w:ascii="黑体" w:eastAsia="黑体" w:hAnsi="黑体" w:cs="仿宋_GB2312" w:hint="eastAsia"/>
          <w:bCs/>
          <w:sz w:val="28"/>
          <w:szCs w:val="28"/>
        </w:rPr>
        <w:t>日</w:t>
      </w:r>
    </w:p>
    <w:p w:rsidR="008A720F" w:rsidRDefault="008A720F" w:rsidP="008A720F">
      <w:pPr>
        <w:widowControl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>
        <w:rPr>
          <w:rFonts w:ascii="宋体" w:eastAsia="宋体" w:hAnsi="宋体" w:cs="仿宋_GB2312"/>
          <w:b/>
          <w:bCs/>
          <w:sz w:val="28"/>
          <w:szCs w:val="28"/>
        </w:rPr>
        <w:br w:type="page"/>
      </w:r>
    </w:p>
    <w:p w:rsidR="008A720F" w:rsidRDefault="008A720F" w:rsidP="008A720F">
      <w:pPr>
        <w:ind w:firstLineChars="100" w:firstLine="3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附：问题及建议清单（第二类）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2434"/>
        <w:gridCol w:w="2548"/>
        <w:gridCol w:w="2458"/>
      </w:tblGrid>
      <w:tr w:rsidR="008A720F" w:rsidRPr="003E4438" w:rsidTr="00E02AA8">
        <w:trPr>
          <w:trHeight w:val="539"/>
          <w:tblHeader/>
          <w:jc w:val="center"/>
        </w:trPr>
        <w:tc>
          <w:tcPr>
            <w:tcW w:w="1788" w:type="dxa"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434" w:type="dxa"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548" w:type="dxa"/>
            <w:vAlign w:val="center"/>
          </w:tcPr>
          <w:p w:rsidR="008A720F" w:rsidRPr="00261A24" w:rsidRDefault="008A720F" w:rsidP="00616BA9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问题及建议表述</w:t>
            </w:r>
          </w:p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261A24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（结论性判定，表述具体准确，有理有据）</w:t>
            </w:r>
          </w:p>
        </w:tc>
        <w:tc>
          <w:tcPr>
            <w:tcW w:w="2458" w:type="dxa"/>
          </w:tcPr>
          <w:p w:rsidR="008A720F" w:rsidRPr="003E4438" w:rsidRDefault="008A720F" w:rsidP="00616BA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判定来源</w:t>
            </w:r>
          </w:p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（自评报告、相关数据报告</w:t>
            </w:r>
            <w:r w:rsidRPr="003E4438">
              <w:rPr>
                <w:rStyle w:val="afff2"/>
                <w:rFonts w:ascii="宋体" w:eastAsia="宋体" w:hAnsi="宋体"/>
                <w:kern w:val="0"/>
                <w:sz w:val="24"/>
                <w:szCs w:val="24"/>
              </w:rPr>
              <w:footnoteReference w:id="19"/>
            </w:r>
            <w:r w:rsidRPr="003E4438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、专家组提出）</w:t>
            </w: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 w:val="restart"/>
            <w:vAlign w:val="center"/>
          </w:tcPr>
          <w:p w:rsidR="008A720F" w:rsidRPr="003E4438" w:rsidRDefault="008A720F" w:rsidP="00616BA9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 w:hint="eastAsia"/>
                <w:kern w:val="0"/>
                <w:sz w:val="24"/>
                <w:szCs w:val="24"/>
              </w:rPr>
              <w:t>1.办学方向与本科地位</w:t>
            </w: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1.1党的领导</w:t>
            </w:r>
            <w:r w:rsidR="00DB07EF" w:rsidRPr="003E4438">
              <w:rPr>
                <w:rStyle w:val="afff2"/>
                <w:rFonts w:ascii="宋体" w:eastAsia="宋体" w:hAnsi="宋体"/>
                <w:kern w:val="0"/>
                <w:sz w:val="24"/>
                <w:szCs w:val="24"/>
              </w:rPr>
              <w:footnoteReference w:id="20"/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4438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3E4438" w:rsidRPr="003E4438" w:rsidRDefault="003E4438" w:rsidP="00616BA9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3E4438" w:rsidRPr="003E4438" w:rsidRDefault="003E4438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3E4438" w:rsidRPr="00E02AA8" w:rsidRDefault="003E4438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3E4438" w:rsidRPr="00E02AA8" w:rsidRDefault="003E4438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1.2</w:t>
            </w:r>
            <w:proofErr w:type="gramStart"/>
            <w:r w:rsidRPr="003E4438">
              <w:rPr>
                <w:rFonts w:ascii="宋体" w:eastAsia="宋体" w:hAnsi="宋体" w:hint="eastAsia"/>
                <w:kern w:val="0"/>
                <w:sz w:val="24"/>
                <w:szCs w:val="24"/>
              </w:rPr>
              <w:t>思政教育</w:t>
            </w:r>
            <w:proofErr w:type="gramEnd"/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1.3本科地位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 w:val="restart"/>
            <w:vAlign w:val="center"/>
          </w:tcPr>
          <w:p w:rsidR="008A720F" w:rsidRPr="003E4438" w:rsidRDefault="008A720F" w:rsidP="00616BA9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 w:hint="eastAsia"/>
                <w:kern w:val="0"/>
                <w:sz w:val="24"/>
                <w:szCs w:val="24"/>
              </w:rPr>
              <w:t>2.培养过程</w:t>
            </w: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2.1培养方案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2.2专业建设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2.3实践教学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2.4课堂教学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K2.5卓越培养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 xml:space="preserve">2.6 </w:t>
            </w:r>
            <w:r w:rsidRPr="003E4438">
              <w:rPr>
                <w:rFonts w:ascii="宋体" w:eastAsia="宋体" w:hAnsi="宋体" w:hint="eastAsia"/>
                <w:kern w:val="0"/>
                <w:sz w:val="24"/>
                <w:szCs w:val="24"/>
              </w:rPr>
              <w:t>创新创业教育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 w:val="restart"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 w:hint="eastAsia"/>
                <w:kern w:val="0"/>
                <w:sz w:val="24"/>
                <w:szCs w:val="24"/>
              </w:rPr>
              <w:t>3.教学资源与利用</w:t>
            </w: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X3.1设施条件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3.2资源建设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 w:val="restart"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 w:hint="eastAsia"/>
                <w:kern w:val="0"/>
                <w:sz w:val="24"/>
                <w:szCs w:val="24"/>
              </w:rPr>
              <w:t>4.教师队伍</w:t>
            </w: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4.1师德师风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4.2教学能力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4.3教学投入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4.4教师发展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 w:val="restart"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 w:hint="eastAsia"/>
                <w:kern w:val="0"/>
                <w:sz w:val="24"/>
                <w:szCs w:val="24"/>
              </w:rPr>
              <w:t>5.学生发展</w:t>
            </w: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5.1理想信念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5.2学业成绩及综合素质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K5.3国际视野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5.4支持服务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 w:val="restart"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 w:hint="eastAsia"/>
                <w:kern w:val="0"/>
                <w:sz w:val="24"/>
                <w:szCs w:val="24"/>
              </w:rPr>
              <w:t>6.质量保障</w:t>
            </w: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6.1质量管理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6.2质量改进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6.3质量文化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 w:val="restart"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 w:hint="eastAsia"/>
                <w:kern w:val="0"/>
                <w:sz w:val="24"/>
                <w:szCs w:val="24"/>
              </w:rPr>
              <w:lastRenderedPageBreak/>
              <w:t>7.教学成效</w:t>
            </w: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7.1达成度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7.2适应度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7.3保障度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7.4有效度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8A720F" w:rsidRPr="00261A24" w:rsidRDefault="008A720F" w:rsidP="00616BA9">
            <w:pPr>
              <w:widowControl/>
              <w:adjustRightInd w:val="0"/>
              <w:snapToGrid w:val="0"/>
              <w:spacing w:after="120" w:line="48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/>
                <w:kern w:val="0"/>
                <w:sz w:val="24"/>
                <w:szCs w:val="24"/>
              </w:rPr>
              <w:t>7.5满意度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1788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4222" w:type="dxa"/>
            <w:gridSpan w:val="2"/>
            <w:vMerge w:val="restart"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E4438">
              <w:rPr>
                <w:rFonts w:ascii="宋体" w:eastAsia="宋体" w:hAnsi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4222" w:type="dxa"/>
            <w:gridSpan w:val="2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720F" w:rsidRPr="003E4438" w:rsidTr="00E02AA8">
        <w:trPr>
          <w:trHeight w:val="539"/>
          <w:jc w:val="center"/>
        </w:trPr>
        <w:tc>
          <w:tcPr>
            <w:tcW w:w="4222" w:type="dxa"/>
            <w:gridSpan w:val="2"/>
            <w:vMerge/>
            <w:vAlign w:val="center"/>
          </w:tcPr>
          <w:p w:rsidR="008A720F" w:rsidRPr="003E4438" w:rsidRDefault="008A720F" w:rsidP="00616BA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  <w:r w:rsidRPr="00E02AA8"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2458" w:type="dxa"/>
            <w:vAlign w:val="center"/>
          </w:tcPr>
          <w:p w:rsidR="008A720F" w:rsidRPr="00E02AA8" w:rsidRDefault="008A720F" w:rsidP="00E02A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A720F" w:rsidRDefault="008A720F" w:rsidP="008A720F">
      <w:pPr>
        <w:jc w:val="left"/>
        <w:rPr>
          <w:rFonts w:ascii="宋体" w:hAnsi="宋体" w:cs="仿宋_GB2312"/>
          <w:b/>
          <w:bCs/>
          <w:sz w:val="28"/>
          <w:szCs w:val="28"/>
        </w:rPr>
      </w:pPr>
    </w:p>
    <w:p w:rsidR="00523A3F" w:rsidRPr="00E02AA8" w:rsidRDefault="008A720F" w:rsidP="00E02AA8">
      <w:pPr>
        <w:adjustRightInd w:val="0"/>
        <w:snapToGrid w:val="0"/>
        <w:spacing w:line="560" w:lineRule="exact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261A24">
        <w:rPr>
          <w:rFonts w:ascii="黑体" w:eastAsia="黑体" w:hAnsi="黑体" w:cs="仿宋_GB2312" w:hint="eastAsia"/>
          <w:bCs/>
          <w:sz w:val="28"/>
          <w:szCs w:val="28"/>
        </w:rPr>
        <w:t>专家组组长（签字）：</w:t>
      </w:r>
      <w:r w:rsidRPr="00261A24">
        <w:rPr>
          <w:rFonts w:ascii="黑体" w:eastAsia="黑体" w:hAnsi="黑体" w:cs="仿宋_GB2312"/>
          <w:bCs/>
          <w:sz w:val="28"/>
          <w:szCs w:val="28"/>
        </w:rPr>
        <w:t xml:space="preserve">                      年   </w:t>
      </w:r>
      <w:r w:rsidRPr="00261A24">
        <w:rPr>
          <w:rFonts w:ascii="黑体" w:eastAsia="黑体" w:hAnsi="黑体" w:cs="仿宋_GB2312" w:hint="eastAsia"/>
          <w:bCs/>
          <w:sz w:val="28"/>
          <w:szCs w:val="28"/>
        </w:rPr>
        <w:t>月</w:t>
      </w:r>
      <w:r w:rsidRPr="00261A24">
        <w:rPr>
          <w:rFonts w:ascii="黑体" w:eastAsia="黑体" w:hAnsi="黑体" w:cs="仿宋_GB2312"/>
          <w:bCs/>
          <w:sz w:val="28"/>
          <w:szCs w:val="28"/>
        </w:rPr>
        <w:t xml:space="preserve">   </w:t>
      </w:r>
      <w:r w:rsidRPr="00261A24">
        <w:rPr>
          <w:rFonts w:ascii="黑体" w:eastAsia="黑体" w:hAnsi="黑体" w:cs="仿宋_GB2312" w:hint="eastAsia"/>
          <w:bCs/>
          <w:sz w:val="28"/>
          <w:szCs w:val="28"/>
        </w:rPr>
        <w:t>日</w:t>
      </w:r>
    </w:p>
    <w:sectPr w:rsidR="00523A3F" w:rsidRPr="00E02AA8" w:rsidSect="008A720F">
      <w:footnotePr>
        <w:numRestart w:val="eachPage"/>
      </w:footnotePr>
      <w:pgSz w:w="11906" w:h="16838"/>
      <w:pgMar w:top="1440" w:right="1285" w:bottom="1440" w:left="158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34" w:rsidRDefault="00415B34">
      <w:r>
        <w:separator/>
      </w:r>
    </w:p>
  </w:endnote>
  <w:endnote w:type="continuationSeparator" w:id="0">
    <w:p w:rsidR="00415B34" w:rsidRDefault="0041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01" w:rsidRDefault="00F43C01">
    <w:pPr>
      <w:pStyle w:val="afb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01" w:rsidRDefault="00F43C01">
    <w:pPr>
      <w:pStyle w:val="afb"/>
      <w:ind w:firstLine="360"/>
      <w:jc w:val="center"/>
    </w:pPr>
  </w:p>
  <w:p w:rsidR="00F43C01" w:rsidRDefault="00F43C01">
    <w:pPr>
      <w:pStyle w:val="afb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01" w:rsidRDefault="00F43C01">
    <w:pPr>
      <w:pStyle w:val="afb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016499"/>
    </w:sdtPr>
    <w:sdtContent>
      <w:p w:rsidR="00F43C01" w:rsidRDefault="00F43C01">
        <w:pPr>
          <w:pStyle w:val="afb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615">
          <w:rPr>
            <w:noProof/>
          </w:rPr>
          <w:t>I</w:t>
        </w:r>
        <w:r>
          <w:fldChar w:fldCharType="end"/>
        </w:r>
      </w:p>
    </w:sdtContent>
  </w:sdt>
  <w:p w:rsidR="00F43C01" w:rsidRDefault="00F43C01">
    <w:pPr>
      <w:pStyle w:val="afb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01" w:rsidRDefault="00F43C01">
    <w:pPr>
      <w:pStyle w:val="afb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FC561E" wp14:editId="20807D9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43C01" w:rsidRDefault="00F43C01">
                          <w:pPr>
                            <w:pStyle w:val="afb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E1615">
                            <w:rPr>
                              <w:noProof/>
                            </w:rPr>
                            <w:t>50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F43C01" w:rsidRDefault="00F43C01">
                    <w:pPr>
                      <w:pStyle w:val="afb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E1615">
                      <w:rPr>
                        <w:noProof/>
                      </w:rPr>
                      <w:t>50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34" w:rsidRDefault="00415B34">
      <w:r>
        <w:separator/>
      </w:r>
    </w:p>
  </w:footnote>
  <w:footnote w:type="continuationSeparator" w:id="0">
    <w:p w:rsidR="00415B34" w:rsidRDefault="00415B34">
      <w:r>
        <w:continuationSeparator/>
      </w:r>
    </w:p>
  </w:footnote>
  <w:footnote w:id="1">
    <w:p w:rsidR="00F43C01" w:rsidRDefault="00F43C01" w:rsidP="008A720F">
      <w:pPr>
        <w:pStyle w:val="aff2"/>
        <w:rPr>
          <w:rFonts w:ascii="宋体" w:hAnsi="宋体"/>
        </w:rPr>
      </w:pPr>
      <w:r>
        <w:rPr>
          <w:rStyle w:val="afff2"/>
          <w:rFonts w:ascii="宋体" w:hAnsi="宋体"/>
        </w:rPr>
        <w:footnoteRef/>
      </w:r>
      <w:r>
        <w:rPr>
          <w:rFonts w:ascii="宋体" w:hAnsi="宋体"/>
        </w:rPr>
        <w:t>相关数据报告包括“3+3”报告及学校近三年本科教学质量报告。</w:t>
      </w:r>
    </w:p>
  </w:footnote>
  <w:footnote w:id="2">
    <w:p w:rsidR="00F43C01" w:rsidRDefault="00F43C01" w:rsidP="006E2908">
      <w:pPr>
        <w:pStyle w:val="aff2"/>
        <w:rPr>
          <w:rFonts w:ascii="宋体" w:hAnsi="宋体"/>
        </w:rPr>
      </w:pPr>
      <w:r>
        <w:rPr>
          <w:rStyle w:val="afff2"/>
          <w:rFonts w:ascii="宋体" w:hAnsi="宋体"/>
        </w:rPr>
        <w:footnoteRef/>
      </w:r>
      <w:r w:rsidRPr="006E2908">
        <w:rPr>
          <w:rFonts w:ascii="宋体" w:hAnsi="宋体" w:hint="eastAsia"/>
        </w:rPr>
        <w:t>如参评学校</w:t>
      </w:r>
      <w:r w:rsidRPr="006E2908">
        <w:rPr>
          <w:rFonts w:ascii="宋体" w:hAnsi="宋体"/>
        </w:rPr>
        <w:t xml:space="preserve">2021 </w:t>
      </w:r>
      <w:r w:rsidRPr="006E2908">
        <w:rPr>
          <w:rFonts w:ascii="宋体" w:hAnsi="宋体" w:hint="eastAsia"/>
        </w:rPr>
        <w:t>年以来接受过上级党组织的巡视，“党的领导”部分直接采信使用中央巡视组、省部级巡视组等学校党委上级党组织巡视的相关内容，不再对这一指标作考察评价</w:t>
      </w:r>
      <w:r>
        <w:rPr>
          <w:rFonts w:ascii="宋体" w:hAnsi="宋体"/>
        </w:rPr>
        <w:t>。</w:t>
      </w:r>
    </w:p>
  </w:footnote>
  <w:footnote w:id="3">
    <w:p w:rsidR="00F43C01" w:rsidRDefault="00F43C01" w:rsidP="009B6DFA">
      <w:pPr>
        <w:pStyle w:val="aff2"/>
      </w:pPr>
      <w:r>
        <w:rPr>
          <w:rStyle w:val="afff2"/>
        </w:rPr>
        <w:footnoteRef/>
      </w:r>
      <w:r>
        <w:rPr>
          <w:rFonts w:ascii="宋体" w:hAnsi="宋体"/>
        </w:rPr>
        <w:t>相关数据报告包括“3+3”报告及学校近三年本科教学质量报告。</w:t>
      </w:r>
    </w:p>
  </w:footnote>
  <w:footnote w:id="4">
    <w:p w:rsidR="00F43C01" w:rsidRDefault="00F43C01" w:rsidP="006E2908">
      <w:pPr>
        <w:pStyle w:val="aff2"/>
      </w:pPr>
      <w:r>
        <w:rPr>
          <w:rStyle w:val="afff2"/>
        </w:rPr>
        <w:footnoteRef/>
      </w:r>
      <w:r w:rsidRPr="006E2908">
        <w:rPr>
          <w:rFonts w:ascii="宋体" w:hAnsi="宋体" w:hint="eastAsia"/>
        </w:rPr>
        <w:t>如参评学校</w:t>
      </w:r>
      <w:r w:rsidRPr="006E2908">
        <w:rPr>
          <w:rFonts w:ascii="宋体" w:hAnsi="宋体"/>
        </w:rPr>
        <w:t xml:space="preserve">2021 </w:t>
      </w:r>
      <w:r w:rsidRPr="006E2908">
        <w:rPr>
          <w:rFonts w:ascii="宋体" w:hAnsi="宋体" w:hint="eastAsia"/>
        </w:rPr>
        <w:t>年以来接受过上级党组织的巡视，“党的领导”部分直接采信使用中央巡视组、省部级巡视组等学校党委上级党组织巡视的相关内容，不再对这一指标作考察评价</w:t>
      </w:r>
      <w:r>
        <w:rPr>
          <w:rFonts w:ascii="宋体" w:hAnsi="宋体"/>
        </w:rPr>
        <w:t>。</w:t>
      </w:r>
    </w:p>
  </w:footnote>
  <w:footnote w:id="5">
    <w:p w:rsidR="00F43C01" w:rsidRDefault="00F43C01" w:rsidP="008A720F">
      <w:pPr>
        <w:pStyle w:val="aff2"/>
      </w:pPr>
      <w:r>
        <w:rPr>
          <w:rStyle w:val="afff2"/>
        </w:rPr>
        <w:footnoteRef/>
      </w:r>
      <w:r>
        <w:rPr>
          <w:rFonts w:ascii="宋体" w:hAnsi="宋体"/>
        </w:rPr>
        <w:t>相关数据报告包括“3+3”报告及学校近三年本科教学质量报告。</w:t>
      </w:r>
    </w:p>
  </w:footnote>
  <w:footnote w:id="6">
    <w:p w:rsidR="00F43C01" w:rsidRDefault="00F43C01" w:rsidP="00B004FD">
      <w:pPr>
        <w:pStyle w:val="aff2"/>
      </w:pPr>
      <w:r>
        <w:rPr>
          <w:rStyle w:val="afff2"/>
        </w:rPr>
        <w:footnoteRef/>
      </w:r>
      <w:r w:rsidRPr="006E2908">
        <w:rPr>
          <w:rFonts w:ascii="宋体" w:hAnsi="宋体" w:hint="eastAsia"/>
        </w:rPr>
        <w:t>如参评学校</w:t>
      </w:r>
      <w:r w:rsidRPr="006E2908">
        <w:rPr>
          <w:rFonts w:ascii="宋体" w:hAnsi="宋体"/>
        </w:rPr>
        <w:t xml:space="preserve">2021 </w:t>
      </w:r>
      <w:r w:rsidRPr="006E2908">
        <w:rPr>
          <w:rFonts w:ascii="宋体" w:hAnsi="宋体" w:hint="eastAsia"/>
        </w:rPr>
        <w:t>年以来接受过上级党组织的巡视，“党的领导”部分直接采信使用中央巡视组、省部级巡视组等学校党委上级党组织巡视的相关内容，不再对这一指标作考察评价</w:t>
      </w:r>
      <w:r>
        <w:rPr>
          <w:rFonts w:ascii="宋体" w:hAnsi="宋体"/>
        </w:rPr>
        <w:t>。</w:t>
      </w:r>
    </w:p>
  </w:footnote>
  <w:footnote w:id="7">
    <w:p w:rsidR="00F43C01" w:rsidRDefault="00F43C01" w:rsidP="008A720F">
      <w:pPr>
        <w:pStyle w:val="aff2"/>
      </w:pPr>
      <w:r>
        <w:rPr>
          <w:rStyle w:val="afff2"/>
        </w:rPr>
        <w:footnoteRef/>
      </w:r>
      <w:r>
        <w:rPr>
          <w:rFonts w:ascii="宋体" w:hAnsi="宋体"/>
        </w:rPr>
        <w:t>相关数据报告包括“3+3”报告及学校近三年本科教学质量报告。</w:t>
      </w:r>
    </w:p>
  </w:footnote>
  <w:footnote w:id="8">
    <w:p w:rsidR="00F43C01" w:rsidRDefault="00F43C01" w:rsidP="00B004FD">
      <w:pPr>
        <w:pStyle w:val="aff2"/>
      </w:pPr>
      <w:r>
        <w:rPr>
          <w:rStyle w:val="afff2"/>
        </w:rPr>
        <w:footnoteRef/>
      </w:r>
      <w:r w:rsidRPr="006E2908">
        <w:rPr>
          <w:rFonts w:ascii="宋体" w:hAnsi="宋体" w:hint="eastAsia"/>
        </w:rPr>
        <w:t>如参评学校</w:t>
      </w:r>
      <w:r w:rsidRPr="006E2908">
        <w:rPr>
          <w:rFonts w:ascii="宋体" w:hAnsi="宋体"/>
        </w:rPr>
        <w:t xml:space="preserve">2021 </w:t>
      </w:r>
      <w:r w:rsidRPr="006E2908">
        <w:rPr>
          <w:rFonts w:ascii="宋体" w:hAnsi="宋体" w:hint="eastAsia"/>
        </w:rPr>
        <w:t>年以来接受过上级党组织的巡视，“党的领导”部分直接采信使用中央巡视组、省部级巡视组等学校党委上级党组织巡视的相关内容，不再对这一指标作考察评价</w:t>
      </w:r>
      <w:r>
        <w:rPr>
          <w:rFonts w:ascii="宋体" w:hAnsi="宋体"/>
        </w:rPr>
        <w:t>。</w:t>
      </w:r>
    </w:p>
  </w:footnote>
  <w:footnote w:id="9">
    <w:p w:rsidR="00F43C01" w:rsidRDefault="00F43C01" w:rsidP="008A720F">
      <w:pPr>
        <w:pStyle w:val="aff2"/>
      </w:pPr>
      <w:r>
        <w:rPr>
          <w:rStyle w:val="afff2"/>
        </w:rPr>
        <w:footnoteRef/>
      </w:r>
      <w:r>
        <w:rPr>
          <w:rFonts w:ascii="宋体" w:hAnsi="宋体"/>
        </w:rPr>
        <w:t>相关数据报告包括“3+3”报告及学校近三年本科教学质量报告。</w:t>
      </w:r>
    </w:p>
  </w:footnote>
  <w:footnote w:id="10">
    <w:p w:rsidR="00F43C01" w:rsidRDefault="00F43C01" w:rsidP="00B36721">
      <w:pPr>
        <w:pStyle w:val="aff2"/>
      </w:pPr>
      <w:r>
        <w:rPr>
          <w:rStyle w:val="afff2"/>
        </w:rPr>
        <w:footnoteRef/>
      </w:r>
      <w:r w:rsidRPr="00B36721">
        <w:rPr>
          <w:rFonts w:ascii="宋体" w:hAnsi="宋体" w:hint="eastAsia"/>
        </w:rPr>
        <w:t>如参评学校</w:t>
      </w:r>
      <w:r w:rsidRPr="00B36721">
        <w:rPr>
          <w:rFonts w:ascii="宋体" w:hAnsi="宋体"/>
        </w:rPr>
        <w:t xml:space="preserve">2021 </w:t>
      </w:r>
      <w:r w:rsidRPr="00B36721">
        <w:rPr>
          <w:rFonts w:ascii="宋体" w:hAnsi="宋体" w:hint="eastAsia"/>
        </w:rPr>
        <w:t>年以来接受过上级党组织的巡视，“党的领导”部分直接采信使用中央巡视组、省部级巡视组等学校党委上级党组织巡视的相关内容，不再对这一指标作考察评价</w:t>
      </w:r>
      <w:r>
        <w:rPr>
          <w:rFonts w:ascii="宋体" w:hAnsi="宋体"/>
        </w:rPr>
        <w:t>。</w:t>
      </w:r>
    </w:p>
  </w:footnote>
  <w:footnote w:id="11">
    <w:p w:rsidR="00F43C01" w:rsidRDefault="00F43C01" w:rsidP="008A720F">
      <w:pPr>
        <w:pStyle w:val="aff2"/>
      </w:pPr>
      <w:r>
        <w:rPr>
          <w:rStyle w:val="afff2"/>
        </w:rPr>
        <w:footnoteRef/>
      </w:r>
      <w:r>
        <w:rPr>
          <w:rFonts w:ascii="宋体" w:hAnsi="宋体"/>
        </w:rPr>
        <w:t>相关数据报告包括“3+3”报告及学校近三年本科教学质量报告。</w:t>
      </w:r>
    </w:p>
  </w:footnote>
  <w:footnote w:id="12">
    <w:p w:rsidR="00F43C01" w:rsidRDefault="00F43C01" w:rsidP="001C0CA0">
      <w:pPr>
        <w:pStyle w:val="aff2"/>
      </w:pPr>
      <w:r>
        <w:rPr>
          <w:rStyle w:val="afff2"/>
        </w:rPr>
        <w:footnoteRef/>
      </w:r>
      <w:r w:rsidRPr="00B36721">
        <w:rPr>
          <w:rFonts w:ascii="宋体" w:hAnsi="宋体" w:hint="eastAsia"/>
        </w:rPr>
        <w:t>如参评学校</w:t>
      </w:r>
      <w:r w:rsidRPr="00B36721">
        <w:rPr>
          <w:rFonts w:ascii="宋体" w:hAnsi="宋体"/>
        </w:rPr>
        <w:t xml:space="preserve">2021 </w:t>
      </w:r>
      <w:r w:rsidRPr="00B36721">
        <w:rPr>
          <w:rFonts w:ascii="宋体" w:hAnsi="宋体" w:hint="eastAsia"/>
        </w:rPr>
        <w:t>年以来接受过上级党组织的巡视，“党的领导”部分直接采信使用中央巡视组、省部级巡视组等学校党委上级党组织巡视的相关内容，不再对这一指标作考察评价</w:t>
      </w:r>
      <w:r>
        <w:rPr>
          <w:rFonts w:ascii="宋体" w:hAnsi="宋体"/>
        </w:rPr>
        <w:t>。</w:t>
      </w:r>
    </w:p>
  </w:footnote>
  <w:footnote w:id="13">
    <w:p w:rsidR="00F43C01" w:rsidRDefault="00F43C01" w:rsidP="008A720F">
      <w:pPr>
        <w:pStyle w:val="aff2"/>
      </w:pPr>
      <w:r>
        <w:rPr>
          <w:rStyle w:val="afff2"/>
        </w:rPr>
        <w:footnoteRef/>
      </w:r>
      <w:r>
        <w:rPr>
          <w:rFonts w:ascii="宋体" w:hAnsi="宋体"/>
        </w:rPr>
        <w:t>相关数据报告包括“3+3”报告及学校近三年本科教学质量报告。</w:t>
      </w:r>
    </w:p>
  </w:footnote>
  <w:footnote w:id="14">
    <w:p w:rsidR="00F43C01" w:rsidRDefault="00F43C01" w:rsidP="001C0CA0">
      <w:pPr>
        <w:pStyle w:val="aff2"/>
      </w:pPr>
      <w:r>
        <w:rPr>
          <w:rStyle w:val="afff2"/>
        </w:rPr>
        <w:footnoteRef/>
      </w:r>
      <w:r w:rsidRPr="001C0CA0">
        <w:rPr>
          <w:rFonts w:ascii="宋体" w:hAnsi="宋体" w:hint="eastAsia"/>
        </w:rPr>
        <w:t>如参评学校</w:t>
      </w:r>
      <w:r w:rsidRPr="001C0CA0">
        <w:rPr>
          <w:rFonts w:ascii="宋体" w:hAnsi="宋体"/>
        </w:rPr>
        <w:t xml:space="preserve">2021 </w:t>
      </w:r>
      <w:r w:rsidRPr="001C0CA0">
        <w:rPr>
          <w:rFonts w:ascii="宋体" w:hAnsi="宋体" w:hint="eastAsia"/>
        </w:rPr>
        <w:t>年以来接受过上级党组织的巡视，“党的领导”部分直接采信使用中央巡视组、省部级巡视组等学校党委上级党组织巡视的相关内容，不再对这一指标作考察评价</w:t>
      </w:r>
      <w:r>
        <w:rPr>
          <w:rFonts w:ascii="宋体" w:hAnsi="宋体"/>
        </w:rPr>
        <w:t>。</w:t>
      </w:r>
    </w:p>
  </w:footnote>
  <w:footnote w:id="15">
    <w:p w:rsidR="00F43C01" w:rsidRDefault="00F43C01" w:rsidP="008A720F">
      <w:pPr>
        <w:pStyle w:val="aff2"/>
      </w:pPr>
      <w:r>
        <w:rPr>
          <w:rStyle w:val="afff2"/>
        </w:rPr>
        <w:footnoteRef/>
      </w:r>
      <w:r>
        <w:rPr>
          <w:rFonts w:ascii="宋体" w:hAnsi="宋体"/>
        </w:rPr>
        <w:t>相关数据报告包括“3+3”报告及学校近三年本科教学质量报告。</w:t>
      </w:r>
    </w:p>
  </w:footnote>
  <w:footnote w:id="16">
    <w:p w:rsidR="00F43C01" w:rsidRDefault="00F43C01" w:rsidP="001C0CA0">
      <w:pPr>
        <w:pStyle w:val="aff2"/>
      </w:pPr>
      <w:r>
        <w:rPr>
          <w:rStyle w:val="afff2"/>
        </w:rPr>
        <w:footnoteRef/>
      </w:r>
      <w:r w:rsidRPr="001C0CA0">
        <w:rPr>
          <w:rFonts w:ascii="宋体" w:hAnsi="宋体" w:hint="eastAsia"/>
        </w:rPr>
        <w:t>如参评学校</w:t>
      </w:r>
      <w:r w:rsidRPr="001C0CA0">
        <w:rPr>
          <w:rFonts w:ascii="宋体" w:hAnsi="宋体"/>
        </w:rPr>
        <w:t xml:space="preserve">2021 </w:t>
      </w:r>
      <w:r w:rsidRPr="001C0CA0">
        <w:rPr>
          <w:rFonts w:ascii="宋体" w:hAnsi="宋体" w:hint="eastAsia"/>
        </w:rPr>
        <w:t>年以来接受过上级党组织的巡视，“党的领导”部分直接采信使用中央巡视组、省部级巡视组等学校党委上级党组织巡视的相关内容，不再对这一指标作考察评价</w:t>
      </w:r>
      <w:r>
        <w:rPr>
          <w:rFonts w:ascii="宋体" w:hAnsi="宋体"/>
        </w:rPr>
        <w:t>。</w:t>
      </w:r>
    </w:p>
  </w:footnote>
  <w:footnote w:id="17">
    <w:p w:rsidR="00F43C01" w:rsidRDefault="00F43C01" w:rsidP="008A720F">
      <w:pPr>
        <w:pStyle w:val="aff2"/>
      </w:pPr>
      <w:r>
        <w:rPr>
          <w:rStyle w:val="afff2"/>
        </w:rPr>
        <w:footnoteRef/>
      </w:r>
      <w:r>
        <w:rPr>
          <w:rFonts w:ascii="宋体" w:hAnsi="宋体"/>
        </w:rPr>
        <w:t>相关数据报告包括“3+3”报告及学校近三年本科教学质量报告。</w:t>
      </w:r>
    </w:p>
  </w:footnote>
  <w:footnote w:id="18">
    <w:p w:rsidR="00F43C01" w:rsidRDefault="00F43C01" w:rsidP="00DB07EF">
      <w:pPr>
        <w:pStyle w:val="aff2"/>
      </w:pPr>
      <w:r>
        <w:rPr>
          <w:rStyle w:val="afff2"/>
        </w:rPr>
        <w:footnoteRef/>
      </w:r>
      <w:r w:rsidRPr="00DB07EF">
        <w:rPr>
          <w:rFonts w:ascii="宋体" w:hAnsi="宋体" w:hint="eastAsia"/>
        </w:rPr>
        <w:t>如参评学校</w:t>
      </w:r>
      <w:r w:rsidRPr="00DB07EF">
        <w:rPr>
          <w:rFonts w:ascii="宋体" w:hAnsi="宋体"/>
        </w:rPr>
        <w:t xml:space="preserve">2021 </w:t>
      </w:r>
      <w:r w:rsidRPr="00DB07EF">
        <w:rPr>
          <w:rFonts w:ascii="宋体" w:hAnsi="宋体" w:hint="eastAsia"/>
        </w:rPr>
        <w:t>年以来接受过上级党组织的巡视，“党的领导”部分直接采信使用中央巡视组、省部级巡视组等学校党委上级党组织巡视的相关内容，不再对这一指标作考察评价</w:t>
      </w:r>
      <w:r>
        <w:rPr>
          <w:rFonts w:ascii="宋体" w:hAnsi="宋体"/>
        </w:rPr>
        <w:t>。</w:t>
      </w:r>
    </w:p>
  </w:footnote>
  <w:footnote w:id="19">
    <w:p w:rsidR="00F43C01" w:rsidRDefault="00F43C01" w:rsidP="008A720F">
      <w:pPr>
        <w:pStyle w:val="aff2"/>
      </w:pPr>
      <w:r>
        <w:rPr>
          <w:rStyle w:val="afff2"/>
        </w:rPr>
        <w:footnoteRef/>
      </w:r>
      <w:r>
        <w:rPr>
          <w:rFonts w:ascii="宋体" w:hAnsi="宋体"/>
        </w:rPr>
        <w:t>相关数据报告包括“3+3”报告及学校近三年本科教学质量报告。</w:t>
      </w:r>
    </w:p>
  </w:footnote>
  <w:footnote w:id="20">
    <w:p w:rsidR="00F43C01" w:rsidRDefault="00F43C01" w:rsidP="00DB07EF">
      <w:pPr>
        <w:pStyle w:val="aff2"/>
      </w:pPr>
      <w:r>
        <w:rPr>
          <w:rStyle w:val="afff2"/>
        </w:rPr>
        <w:footnoteRef/>
      </w:r>
      <w:r w:rsidRPr="00DB07EF">
        <w:rPr>
          <w:rFonts w:ascii="宋体" w:hAnsi="宋体" w:hint="eastAsia"/>
        </w:rPr>
        <w:t>如参评学校</w:t>
      </w:r>
      <w:r w:rsidRPr="00DB07EF">
        <w:rPr>
          <w:rFonts w:ascii="宋体" w:hAnsi="宋体"/>
        </w:rPr>
        <w:t xml:space="preserve">2021 </w:t>
      </w:r>
      <w:r w:rsidRPr="00DB07EF">
        <w:rPr>
          <w:rFonts w:ascii="宋体" w:hAnsi="宋体" w:hint="eastAsia"/>
        </w:rPr>
        <w:t>年以来接受过上级党组织的巡视，“党的领导”部分直接采信使用中央巡视组、省部级巡视组等学校党委上级党组织巡视的相关内容，不再对这一指标作考察评价</w:t>
      </w:r>
      <w:r>
        <w:rPr>
          <w:rFonts w:ascii="宋体" w:hAnsi="宋体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01" w:rsidRDefault="00F43C01">
    <w:pPr>
      <w:pStyle w:val="afd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01" w:rsidRDefault="00F43C01">
    <w:pPr>
      <w:pStyle w:val="afd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01" w:rsidRDefault="00F43C01">
    <w:pPr>
      <w:pStyle w:val="afd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01" w:rsidRPr="00C87400" w:rsidRDefault="00F43C01">
    <w:pPr>
      <w:pStyle w:val="afd"/>
      <w:pBdr>
        <w:bottom w:val="none" w:sz="0" w:space="0" w:color="auto"/>
      </w:pBdr>
      <w:ind w:firstLine="360"/>
      <w:rPr>
        <w:rFonts w:ascii="宋体" w:eastAsia="宋体" w:hAnsi="宋体"/>
      </w:rPr>
    </w:pPr>
    <w:r w:rsidRPr="00C87400">
      <w:rPr>
        <w:rFonts w:ascii="宋体" w:eastAsia="宋体" w:hAnsi="宋体" w:hint="eastAsia"/>
      </w:rPr>
      <w:t>普通高等学校本科教育教学审核评估专家工作用表（2022版）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01" w:rsidRDefault="00F43C01">
    <w:pPr>
      <w:pStyle w:val="afd"/>
      <w:pBdr>
        <w:bottom w:val="none" w:sz="0" w:space="0" w:color="auto"/>
      </w:pBdr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01" w:rsidRPr="004B5853" w:rsidRDefault="00F43C01">
    <w:pPr>
      <w:pStyle w:val="afd"/>
      <w:pBdr>
        <w:bottom w:val="none" w:sz="0" w:space="0" w:color="auto"/>
      </w:pBdr>
      <w:ind w:firstLineChars="0" w:firstLine="0"/>
      <w:rPr>
        <w:rFonts w:ascii="宋体" w:eastAsia="宋体" w:hAnsi="宋体"/>
      </w:rPr>
    </w:pPr>
    <w:r w:rsidRPr="004B5853">
      <w:rPr>
        <w:rFonts w:ascii="宋体" w:eastAsia="宋体" w:hAnsi="宋体" w:hint="eastAsia"/>
      </w:rPr>
      <w:t>普通高等学校本科教育教学审核评估专家工作用表（</w:t>
    </w:r>
    <w:r w:rsidRPr="004B5853">
      <w:rPr>
        <w:rFonts w:ascii="宋体" w:eastAsia="宋体" w:hAnsi="宋体"/>
      </w:rPr>
      <w:t>2022版）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2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3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4">
    <w:nsid w:val="FFFFFF81"/>
    <w:multiLevelType w:val="singleLevel"/>
    <w:tmpl w:val="FFFFFF81"/>
    <w:lvl w:ilvl="0">
      <w:start w:val="1"/>
      <w:numFmt w:val="bullet"/>
      <w:pStyle w:val="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5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6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7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8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>
    <w:nsid w:val="2915500F"/>
    <w:multiLevelType w:val="multilevel"/>
    <w:tmpl w:val="2915500F"/>
    <w:lvl w:ilvl="0">
      <w:start w:val="1"/>
      <w:numFmt w:val="chineseCountingThousand"/>
      <w:pStyle w:val="m3"/>
      <w:lvlText w:val="（%1）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2D543B76"/>
    <w:multiLevelType w:val="multilevel"/>
    <w:tmpl w:val="2D543B76"/>
    <w:lvl w:ilvl="0">
      <w:start w:val="1"/>
      <w:numFmt w:val="decimal"/>
      <w:pStyle w:val="200"/>
      <w:lvlText w:val="%1."/>
      <w:lvlJc w:val="left"/>
      <w:pPr>
        <w:tabs>
          <w:tab w:val="left" w:pos="960"/>
        </w:tabs>
        <w:ind w:left="96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155" w:hanging="7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45FC0E77"/>
    <w:multiLevelType w:val="multilevel"/>
    <w:tmpl w:val="45FC0E77"/>
    <w:lvl w:ilvl="0">
      <w:start w:val="1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0" w:hanging="420"/>
      </w:pPr>
    </w:lvl>
    <w:lvl w:ilvl="2">
      <w:start w:val="1"/>
      <w:numFmt w:val="lowerRoman"/>
      <w:lvlText w:val="%3."/>
      <w:lvlJc w:val="right"/>
      <w:pPr>
        <w:ind w:left="1560" w:hanging="420"/>
      </w:pPr>
    </w:lvl>
    <w:lvl w:ilvl="3">
      <w:start w:val="1"/>
      <w:numFmt w:val="decimal"/>
      <w:lvlText w:val="%4."/>
      <w:lvlJc w:val="left"/>
      <w:pPr>
        <w:ind w:left="1980" w:hanging="420"/>
      </w:pPr>
    </w:lvl>
    <w:lvl w:ilvl="4">
      <w:start w:val="1"/>
      <w:numFmt w:val="lowerLetter"/>
      <w:lvlText w:val="%5)"/>
      <w:lvlJc w:val="left"/>
      <w:pPr>
        <w:ind w:left="2400" w:hanging="420"/>
      </w:pPr>
    </w:lvl>
    <w:lvl w:ilvl="5">
      <w:start w:val="1"/>
      <w:numFmt w:val="lowerRoman"/>
      <w:lvlText w:val="%6."/>
      <w:lvlJc w:val="right"/>
      <w:pPr>
        <w:ind w:left="2820" w:hanging="420"/>
      </w:pPr>
    </w:lvl>
    <w:lvl w:ilvl="6">
      <w:start w:val="1"/>
      <w:numFmt w:val="decimal"/>
      <w:lvlText w:val="%7."/>
      <w:lvlJc w:val="left"/>
      <w:pPr>
        <w:ind w:left="3240" w:hanging="420"/>
      </w:pPr>
    </w:lvl>
    <w:lvl w:ilvl="7">
      <w:start w:val="1"/>
      <w:numFmt w:val="lowerLetter"/>
      <w:lvlText w:val="%8)"/>
      <w:lvlJc w:val="left"/>
      <w:pPr>
        <w:ind w:left="3660" w:hanging="420"/>
      </w:pPr>
    </w:lvl>
    <w:lvl w:ilvl="8">
      <w:start w:val="1"/>
      <w:numFmt w:val="lowerRoman"/>
      <w:lvlText w:val="%9."/>
      <w:lvlJc w:val="right"/>
      <w:pPr>
        <w:ind w:left="4080" w:hanging="420"/>
      </w:pPr>
    </w:lvl>
  </w:abstractNum>
  <w:abstractNum w:abstractNumId="12">
    <w:nsid w:val="57825DF6"/>
    <w:multiLevelType w:val="multilevel"/>
    <w:tmpl w:val="57825DF6"/>
    <w:lvl w:ilvl="0">
      <w:start w:val="1"/>
      <w:numFmt w:val="chineseCountingThousand"/>
      <w:pStyle w:val="m2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7C243D15"/>
    <w:multiLevelType w:val="multilevel"/>
    <w:tmpl w:val="7C243D15"/>
    <w:lvl w:ilvl="0">
      <w:start w:val="1"/>
      <w:numFmt w:val="chineseCountingThousand"/>
      <w:pStyle w:val="1"/>
      <w:lvlText w:val="第%1章"/>
      <w:lvlJc w:val="left"/>
      <w:pPr>
        <w:ind w:left="0" w:firstLine="0"/>
      </w:pPr>
      <w:rPr>
        <w:rFonts w:hint="eastAsia"/>
        <w:b/>
        <w:sz w:val="44"/>
        <w:szCs w:val="44"/>
      </w:rPr>
    </w:lvl>
    <w:lvl w:ilvl="1">
      <w:start w:val="1"/>
      <w:numFmt w:val="chineseCountingThousand"/>
      <w:lvlText w:val="%2  "/>
      <w:lvlJc w:val="left"/>
      <w:pPr>
        <w:ind w:left="2552" w:firstLine="0"/>
      </w:pPr>
      <w:rPr>
        <w:rFonts w:hint="eastAsia"/>
        <w:lang w:val="en-US"/>
      </w:rPr>
    </w:lvl>
    <w:lvl w:ilvl="2">
      <w:start w:val="1"/>
      <w:numFmt w:val="chineseCountingThousand"/>
      <w:pStyle w:val="21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0"/>
      <w:isLgl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Restart w:val="1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Restart w:val="1"/>
      <w:pStyle w:val="a1"/>
      <w:isLgl/>
      <w:lvlText w:val="表%1-%6"/>
      <w:lvlJc w:val="left"/>
      <w:pPr>
        <w:tabs>
          <w:tab w:val="left" w:pos="2664"/>
        </w:tabs>
        <w:ind w:left="1984" w:firstLine="0"/>
      </w:pPr>
      <w:rPr>
        <w:rFonts w:hint="eastAsia"/>
        <w:b/>
        <w:lang w:val="en-US"/>
      </w:rPr>
    </w:lvl>
    <w:lvl w:ilvl="6">
      <w:start w:val="1"/>
      <w:numFmt w:val="decimal"/>
      <w:lvlRestart w:val="1"/>
      <w:pStyle w:val="a2"/>
      <w:isLgl/>
      <w:lvlText w:val="图%1-%7"/>
      <w:lvlJc w:val="left"/>
      <w:pPr>
        <w:tabs>
          <w:tab w:val="left" w:pos="2240"/>
        </w:tabs>
        <w:ind w:left="156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  <w:num w:numId="12">
    <w:abstractNumId w:val="12"/>
  </w:num>
  <w:num w:numId="13">
    <w:abstractNumId w:val="13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盛敏">
    <w15:presenceInfo w15:providerId="None" w15:userId="盛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61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4D"/>
    <w:rsid w:val="000026DF"/>
    <w:rsid w:val="000034E6"/>
    <w:rsid w:val="00010521"/>
    <w:rsid w:val="000108DA"/>
    <w:rsid w:val="0001546B"/>
    <w:rsid w:val="000155BF"/>
    <w:rsid w:val="00016248"/>
    <w:rsid w:val="00017827"/>
    <w:rsid w:val="00021AB0"/>
    <w:rsid w:val="0002231C"/>
    <w:rsid w:val="00026D70"/>
    <w:rsid w:val="0003092E"/>
    <w:rsid w:val="00032274"/>
    <w:rsid w:val="0003511C"/>
    <w:rsid w:val="00047A48"/>
    <w:rsid w:val="0005219B"/>
    <w:rsid w:val="00052C57"/>
    <w:rsid w:val="000620C7"/>
    <w:rsid w:val="000650F3"/>
    <w:rsid w:val="00071254"/>
    <w:rsid w:val="00071936"/>
    <w:rsid w:val="000737AA"/>
    <w:rsid w:val="000804A3"/>
    <w:rsid w:val="00084986"/>
    <w:rsid w:val="000871C2"/>
    <w:rsid w:val="00090A9D"/>
    <w:rsid w:val="000910FF"/>
    <w:rsid w:val="00091549"/>
    <w:rsid w:val="00091E1F"/>
    <w:rsid w:val="000A5DDA"/>
    <w:rsid w:val="000B1A39"/>
    <w:rsid w:val="000B69B8"/>
    <w:rsid w:val="000C04DB"/>
    <w:rsid w:val="000C33BA"/>
    <w:rsid w:val="000C5039"/>
    <w:rsid w:val="000C6557"/>
    <w:rsid w:val="000C7461"/>
    <w:rsid w:val="000D304F"/>
    <w:rsid w:val="000D3CAA"/>
    <w:rsid w:val="000D497A"/>
    <w:rsid w:val="000D5BEB"/>
    <w:rsid w:val="000D7B00"/>
    <w:rsid w:val="000F1C22"/>
    <w:rsid w:val="000F1FA0"/>
    <w:rsid w:val="000F268F"/>
    <w:rsid w:val="00104083"/>
    <w:rsid w:val="0010479B"/>
    <w:rsid w:val="00105748"/>
    <w:rsid w:val="001135F2"/>
    <w:rsid w:val="001165DA"/>
    <w:rsid w:val="00120885"/>
    <w:rsid w:val="00120EAD"/>
    <w:rsid w:val="0012102E"/>
    <w:rsid w:val="001260FB"/>
    <w:rsid w:val="00134C6C"/>
    <w:rsid w:val="0014493A"/>
    <w:rsid w:val="00155876"/>
    <w:rsid w:val="00163C22"/>
    <w:rsid w:val="00163E75"/>
    <w:rsid w:val="00165DF3"/>
    <w:rsid w:val="00174C8A"/>
    <w:rsid w:val="0018028D"/>
    <w:rsid w:val="00181EDE"/>
    <w:rsid w:val="001830AB"/>
    <w:rsid w:val="00183284"/>
    <w:rsid w:val="001859BD"/>
    <w:rsid w:val="0018688E"/>
    <w:rsid w:val="00187D47"/>
    <w:rsid w:val="00192E90"/>
    <w:rsid w:val="00195701"/>
    <w:rsid w:val="001A3E76"/>
    <w:rsid w:val="001A4919"/>
    <w:rsid w:val="001A5564"/>
    <w:rsid w:val="001A587C"/>
    <w:rsid w:val="001B2EE7"/>
    <w:rsid w:val="001C0CA0"/>
    <w:rsid w:val="001C4C21"/>
    <w:rsid w:val="001D1C55"/>
    <w:rsid w:val="001D267C"/>
    <w:rsid w:val="001D7213"/>
    <w:rsid w:val="001E350D"/>
    <w:rsid w:val="001F2EC4"/>
    <w:rsid w:val="001F314F"/>
    <w:rsid w:val="001F4AFE"/>
    <w:rsid w:val="001F4B40"/>
    <w:rsid w:val="00206737"/>
    <w:rsid w:val="00207059"/>
    <w:rsid w:val="00207947"/>
    <w:rsid w:val="00207EA2"/>
    <w:rsid w:val="00221B38"/>
    <w:rsid w:val="0022281A"/>
    <w:rsid w:val="002236F9"/>
    <w:rsid w:val="00223FCB"/>
    <w:rsid w:val="00226068"/>
    <w:rsid w:val="002262EE"/>
    <w:rsid w:val="00226898"/>
    <w:rsid w:val="00230856"/>
    <w:rsid w:val="002312DC"/>
    <w:rsid w:val="00231637"/>
    <w:rsid w:val="00234289"/>
    <w:rsid w:val="002366BF"/>
    <w:rsid w:val="00237DA3"/>
    <w:rsid w:val="0024359D"/>
    <w:rsid w:val="00246719"/>
    <w:rsid w:val="0025136A"/>
    <w:rsid w:val="00251E74"/>
    <w:rsid w:val="00255C17"/>
    <w:rsid w:val="00257A7E"/>
    <w:rsid w:val="00261A24"/>
    <w:rsid w:val="002631B5"/>
    <w:rsid w:val="00263E83"/>
    <w:rsid w:val="00264499"/>
    <w:rsid w:val="0026670F"/>
    <w:rsid w:val="002725B8"/>
    <w:rsid w:val="00281FD3"/>
    <w:rsid w:val="002825F8"/>
    <w:rsid w:val="00282B44"/>
    <w:rsid w:val="002842E9"/>
    <w:rsid w:val="00284537"/>
    <w:rsid w:val="002855AB"/>
    <w:rsid w:val="002A1E51"/>
    <w:rsid w:val="002A2FB1"/>
    <w:rsid w:val="002A55F2"/>
    <w:rsid w:val="002A5E30"/>
    <w:rsid w:val="002A64F7"/>
    <w:rsid w:val="002A6B0F"/>
    <w:rsid w:val="002B35C2"/>
    <w:rsid w:val="002B374A"/>
    <w:rsid w:val="002C0694"/>
    <w:rsid w:val="002C1CAA"/>
    <w:rsid w:val="002C26F4"/>
    <w:rsid w:val="002C3840"/>
    <w:rsid w:val="002D071A"/>
    <w:rsid w:val="002D408B"/>
    <w:rsid w:val="002D438C"/>
    <w:rsid w:val="002D6B7E"/>
    <w:rsid w:val="002D6C3A"/>
    <w:rsid w:val="002D7A5D"/>
    <w:rsid w:val="002E0275"/>
    <w:rsid w:val="002E1A6E"/>
    <w:rsid w:val="002E219F"/>
    <w:rsid w:val="002E4EEF"/>
    <w:rsid w:val="002E79AB"/>
    <w:rsid w:val="002F29DF"/>
    <w:rsid w:val="002F6CE9"/>
    <w:rsid w:val="00303134"/>
    <w:rsid w:val="00312F6E"/>
    <w:rsid w:val="00315353"/>
    <w:rsid w:val="003213E8"/>
    <w:rsid w:val="003224B8"/>
    <w:rsid w:val="00322C0B"/>
    <w:rsid w:val="0032574B"/>
    <w:rsid w:val="003325BA"/>
    <w:rsid w:val="0033333A"/>
    <w:rsid w:val="00333B0D"/>
    <w:rsid w:val="003401BE"/>
    <w:rsid w:val="00340D6B"/>
    <w:rsid w:val="003474D1"/>
    <w:rsid w:val="00352BC4"/>
    <w:rsid w:val="00354722"/>
    <w:rsid w:val="003556EF"/>
    <w:rsid w:val="00362B19"/>
    <w:rsid w:val="0036536C"/>
    <w:rsid w:val="00366E5E"/>
    <w:rsid w:val="00375E34"/>
    <w:rsid w:val="003801FF"/>
    <w:rsid w:val="00383A24"/>
    <w:rsid w:val="00384A56"/>
    <w:rsid w:val="00384C0C"/>
    <w:rsid w:val="00385196"/>
    <w:rsid w:val="00392730"/>
    <w:rsid w:val="003973E1"/>
    <w:rsid w:val="003A127A"/>
    <w:rsid w:val="003A1571"/>
    <w:rsid w:val="003A34B3"/>
    <w:rsid w:val="003A6A77"/>
    <w:rsid w:val="003A789D"/>
    <w:rsid w:val="003B0BE5"/>
    <w:rsid w:val="003B1924"/>
    <w:rsid w:val="003B6088"/>
    <w:rsid w:val="003B6E2A"/>
    <w:rsid w:val="003C07FC"/>
    <w:rsid w:val="003C1F38"/>
    <w:rsid w:val="003C2DFB"/>
    <w:rsid w:val="003C3603"/>
    <w:rsid w:val="003D0230"/>
    <w:rsid w:val="003D3ADD"/>
    <w:rsid w:val="003D4275"/>
    <w:rsid w:val="003D57D6"/>
    <w:rsid w:val="003D716E"/>
    <w:rsid w:val="003D7D6C"/>
    <w:rsid w:val="003E2F5E"/>
    <w:rsid w:val="003E4438"/>
    <w:rsid w:val="003E5286"/>
    <w:rsid w:val="003E5AE6"/>
    <w:rsid w:val="003F179C"/>
    <w:rsid w:val="003F762B"/>
    <w:rsid w:val="003F7B13"/>
    <w:rsid w:val="00400D51"/>
    <w:rsid w:val="004105E9"/>
    <w:rsid w:val="00410BEC"/>
    <w:rsid w:val="00413524"/>
    <w:rsid w:val="00413CEC"/>
    <w:rsid w:val="00415B34"/>
    <w:rsid w:val="00422640"/>
    <w:rsid w:val="00426DA9"/>
    <w:rsid w:val="00434E42"/>
    <w:rsid w:val="00444A5A"/>
    <w:rsid w:val="00451D75"/>
    <w:rsid w:val="00462BB7"/>
    <w:rsid w:val="00462DBC"/>
    <w:rsid w:val="00463AF3"/>
    <w:rsid w:val="0047050F"/>
    <w:rsid w:val="00471E44"/>
    <w:rsid w:val="00474097"/>
    <w:rsid w:val="00475F15"/>
    <w:rsid w:val="00476D6A"/>
    <w:rsid w:val="004810CB"/>
    <w:rsid w:val="004826E5"/>
    <w:rsid w:val="00485197"/>
    <w:rsid w:val="004863E9"/>
    <w:rsid w:val="00487062"/>
    <w:rsid w:val="004906C3"/>
    <w:rsid w:val="00496470"/>
    <w:rsid w:val="004A06C2"/>
    <w:rsid w:val="004A1AB4"/>
    <w:rsid w:val="004A1C4C"/>
    <w:rsid w:val="004A3E2F"/>
    <w:rsid w:val="004A69E8"/>
    <w:rsid w:val="004A7C6D"/>
    <w:rsid w:val="004B0293"/>
    <w:rsid w:val="004B25A6"/>
    <w:rsid w:val="004B483E"/>
    <w:rsid w:val="004B5853"/>
    <w:rsid w:val="004B71F5"/>
    <w:rsid w:val="004B77C5"/>
    <w:rsid w:val="004C11B9"/>
    <w:rsid w:val="004C13BE"/>
    <w:rsid w:val="004C4162"/>
    <w:rsid w:val="004C7584"/>
    <w:rsid w:val="004D1311"/>
    <w:rsid w:val="004D14F2"/>
    <w:rsid w:val="004D15AC"/>
    <w:rsid w:val="004E2974"/>
    <w:rsid w:val="004E5DC6"/>
    <w:rsid w:val="004F0E20"/>
    <w:rsid w:val="00501022"/>
    <w:rsid w:val="00501D13"/>
    <w:rsid w:val="0050538E"/>
    <w:rsid w:val="0050544F"/>
    <w:rsid w:val="00512F78"/>
    <w:rsid w:val="00513416"/>
    <w:rsid w:val="00516683"/>
    <w:rsid w:val="005175EF"/>
    <w:rsid w:val="00520B0D"/>
    <w:rsid w:val="0052208E"/>
    <w:rsid w:val="005226F5"/>
    <w:rsid w:val="00523A3F"/>
    <w:rsid w:val="005246D8"/>
    <w:rsid w:val="00524A9F"/>
    <w:rsid w:val="0052504C"/>
    <w:rsid w:val="00531CB6"/>
    <w:rsid w:val="005323F1"/>
    <w:rsid w:val="0053254C"/>
    <w:rsid w:val="00535AF6"/>
    <w:rsid w:val="00535FE9"/>
    <w:rsid w:val="00551A2F"/>
    <w:rsid w:val="005555BE"/>
    <w:rsid w:val="00560981"/>
    <w:rsid w:val="00562932"/>
    <w:rsid w:val="00565080"/>
    <w:rsid w:val="00565946"/>
    <w:rsid w:val="00567799"/>
    <w:rsid w:val="00567ADC"/>
    <w:rsid w:val="005806E3"/>
    <w:rsid w:val="0058550F"/>
    <w:rsid w:val="005855B8"/>
    <w:rsid w:val="0058582D"/>
    <w:rsid w:val="00585AD7"/>
    <w:rsid w:val="005902A9"/>
    <w:rsid w:val="00590554"/>
    <w:rsid w:val="00592AC9"/>
    <w:rsid w:val="005A38AB"/>
    <w:rsid w:val="005A4F4F"/>
    <w:rsid w:val="005A6EEC"/>
    <w:rsid w:val="005C018F"/>
    <w:rsid w:val="005C11BC"/>
    <w:rsid w:val="005C2882"/>
    <w:rsid w:val="005C3449"/>
    <w:rsid w:val="005C6AA8"/>
    <w:rsid w:val="005D02C1"/>
    <w:rsid w:val="005D47AE"/>
    <w:rsid w:val="005E3106"/>
    <w:rsid w:val="005E4B7C"/>
    <w:rsid w:val="005E5FD6"/>
    <w:rsid w:val="005E6125"/>
    <w:rsid w:val="005F083C"/>
    <w:rsid w:val="005F336D"/>
    <w:rsid w:val="00600D41"/>
    <w:rsid w:val="00607077"/>
    <w:rsid w:val="00610122"/>
    <w:rsid w:val="006140C8"/>
    <w:rsid w:val="00616BA9"/>
    <w:rsid w:val="00616FA7"/>
    <w:rsid w:val="00621CAB"/>
    <w:rsid w:val="00623C09"/>
    <w:rsid w:val="00626BAF"/>
    <w:rsid w:val="00626F48"/>
    <w:rsid w:val="00641FF8"/>
    <w:rsid w:val="006455AA"/>
    <w:rsid w:val="00650357"/>
    <w:rsid w:val="0065635B"/>
    <w:rsid w:val="00661083"/>
    <w:rsid w:val="00665E2F"/>
    <w:rsid w:val="00670DB2"/>
    <w:rsid w:val="0067224E"/>
    <w:rsid w:val="006779D1"/>
    <w:rsid w:val="0068028F"/>
    <w:rsid w:val="00681CD5"/>
    <w:rsid w:val="00692536"/>
    <w:rsid w:val="006928D4"/>
    <w:rsid w:val="006A22F7"/>
    <w:rsid w:val="006A27F4"/>
    <w:rsid w:val="006A3A9B"/>
    <w:rsid w:val="006A6429"/>
    <w:rsid w:val="006A6639"/>
    <w:rsid w:val="006B24D3"/>
    <w:rsid w:val="006B3355"/>
    <w:rsid w:val="006B44EB"/>
    <w:rsid w:val="006B6C34"/>
    <w:rsid w:val="006B6D37"/>
    <w:rsid w:val="006B72C7"/>
    <w:rsid w:val="006C161A"/>
    <w:rsid w:val="006C1CA7"/>
    <w:rsid w:val="006C2CBB"/>
    <w:rsid w:val="006C30B3"/>
    <w:rsid w:val="006C3C28"/>
    <w:rsid w:val="006C4543"/>
    <w:rsid w:val="006C4B2B"/>
    <w:rsid w:val="006C537B"/>
    <w:rsid w:val="006C619F"/>
    <w:rsid w:val="006D76AB"/>
    <w:rsid w:val="006D7C6D"/>
    <w:rsid w:val="006E2811"/>
    <w:rsid w:val="006E2908"/>
    <w:rsid w:val="006E62FB"/>
    <w:rsid w:val="006F12AD"/>
    <w:rsid w:val="006F5732"/>
    <w:rsid w:val="00705B16"/>
    <w:rsid w:val="007144EC"/>
    <w:rsid w:val="00722D18"/>
    <w:rsid w:val="00723460"/>
    <w:rsid w:val="007253C6"/>
    <w:rsid w:val="007301E5"/>
    <w:rsid w:val="00734068"/>
    <w:rsid w:val="00734866"/>
    <w:rsid w:val="007350EC"/>
    <w:rsid w:val="00735B5B"/>
    <w:rsid w:val="00737293"/>
    <w:rsid w:val="00741CFF"/>
    <w:rsid w:val="00741FC9"/>
    <w:rsid w:val="00742C97"/>
    <w:rsid w:val="00752FF5"/>
    <w:rsid w:val="00754109"/>
    <w:rsid w:val="0075601B"/>
    <w:rsid w:val="00756407"/>
    <w:rsid w:val="00756D00"/>
    <w:rsid w:val="00756EEB"/>
    <w:rsid w:val="007604A0"/>
    <w:rsid w:val="0076064D"/>
    <w:rsid w:val="00762586"/>
    <w:rsid w:val="00772356"/>
    <w:rsid w:val="00772F9D"/>
    <w:rsid w:val="0077409D"/>
    <w:rsid w:val="007803E9"/>
    <w:rsid w:val="0078503E"/>
    <w:rsid w:val="00787E6D"/>
    <w:rsid w:val="00791F6D"/>
    <w:rsid w:val="00794489"/>
    <w:rsid w:val="007A0232"/>
    <w:rsid w:val="007A20BD"/>
    <w:rsid w:val="007B2492"/>
    <w:rsid w:val="007B29BD"/>
    <w:rsid w:val="007C2919"/>
    <w:rsid w:val="007C39DB"/>
    <w:rsid w:val="007C3E55"/>
    <w:rsid w:val="007C48A6"/>
    <w:rsid w:val="007D0E23"/>
    <w:rsid w:val="007D38C5"/>
    <w:rsid w:val="007D4B18"/>
    <w:rsid w:val="007E3242"/>
    <w:rsid w:val="007E4BBB"/>
    <w:rsid w:val="007E5F8D"/>
    <w:rsid w:val="007F5CF3"/>
    <w:rsid w:val="0080115F"/>
    <w:rsid w:val="00805787"/>
    <w:rsid w:val="00805A8D"/>
    <w:rsid w:val="00806AD8"/>
    <w:rsid w:val="00820070"/>
    <w:rsid w:val="0082501A"/>
    <w:rsid w:val="00830C58"/>
    <w:rsid w:val="008322D7"/>
    <w:rsid w:val="00836F95"/>
    <w:rsid w:val="00837B4C"/>
    <w:rsid w:val="00840595"/>
    <w:rsid w:val="00842C96"/>
    <w:rsid w:val="008438B1"/>
    <w:rsid w:val="00843986"/>
    <w:rsid w:val="008475F4"/>
    <w:rsid w:val="0085076D"/>
    <w:rsid w:val="008516A3"/>
    <w:rsid w:val="0085460A"/>
    <w:rsid w:val="0085637B"/>
    <w:rsid w:val="00861626"/>
    <w:rsid w:val="00862E4C"/>
    <w:rsid w:val="00871BF8"/>
    <w:rsid w:val="00872402"/>
    <w:rsid w:val="00872B61"/>
    <w:rsid w:val="00875308"/>
    <w:rsid w:val="00875381"/>
    <w:rsid w:val="00875F2C"/>
    <w:rsid w:val="0087663F"/>
    <w:rsid w:val="008850A4"/>
    <w:rsid w:val="00893806"/>
    <w:rsid w:val="008A0514"/>
    <w:rsid w:val="008A41EF"/>
    <w:rsid w:val="008A4962"/>
    <w:rsid w:val="008A4B6B"/>
    <w:rsid w:val="008A720F"/>
    <w:rsid w:val="008B44EB"/>
    <w:rsid w:val="008B54F8"/>
    <w:rsid w:val="008B652F"/>
    <w:rsid w:val="008C32F8"/>
    <w:rsid w:val="008C359B"/>
    <w:rsid w:val="008C4148"/>
    <w:rsid w:val="008D199A"/>
    <w:rsid w:val="008D2735"/>
    <w:rsid w:val="008D4A66"/>
    <w:rsid w:val="008D74C5"/>
    <w:rsid w:val="008D78D5"/>
    <w:rsid w:val="008E35AE"/>
    <w:rsid w:val="008E4D4E"/>
    <w:rsid w:val="008F4D28"/>
    <w:rsid w:val="008F682A"/>
    <w:rsid w:val="008F71F5"/>
    <w:rsid w:val="009008DE"/>
    <w:rsid w:val="00901963"/>
    <w:rsid w:val="00901C82"/>
    <w:rsid w:val="00901F93"/>
    <w:rsid w:val="00902BFB"/>
    <w:rsid w:val="0090647C"/>
    <w:rsid w:val="00906B69"/>
    <w:rsid w:val="0091066E"/>
    <w:rsid w:val="009116BF"/>
    <w:rsid w:val="00913CA1"/>
    <w:rsid w:val="00914504"/>
    <w:rsid w:val="00922413"/>
    <w:rsid w:val="00927638"/>
    <w:rsid w:val="00931917"/>
    <w:rsid w:val="00936A2F"/>
    <w:rsid w:val="00937947"/>
    <w:rsid w:val="009430E1"/>
    <w:rsid w:val="0095059C"/>
    <w:rsid w:val="0095196A"/>
    <w:rsid w:val="0096210B"/>
    <w:rsid w:val="009626C7"/>
    <w:rsid w:val="00965C87"/>
    <w:rsid w:val="0096624D"/>
    <w:rsid w:val="009674B3"/>
    <w:rsid w:val="00967A28"/>
    <w:rsid w:val="00972BFF"/>
    <w:rsid w:val="0097335A"/>
    <w:rsid w:val="00983DCB"/>
    <w:rsid w:val="009841A1"/>
    <w:rsid w:val="00987F5B"/>
    <w:rsid w:val="009916C9"/>
    <w:rsid w:val="00993D87"/>
    <w:rsid w:val="00993E3A"/>
    <w:rsid w:val="00995523"/>
    <w:rsid w:val="009A06A9"/>
    <w:rsid w:val="009A6511"/>
    <w:rsid w:val="009B0468"/>
    <w:rsid w:val="009B04F5"/>
    <w:rsid w:val="009B274B"/>
    <w:rsid w:val="009B57D8"/>
    <w:rsid w:val="009B6DFA"/>
    <w:rsid w:val="009B725A"/>
    <w:rsid w:val="009C1917"/>
    <w:rsid w:val="009C2BFC"/>
    <w:rsid w:val="009C337D"/>
    <w:rsid w:val="009C5DE7"/>
    <w:rsid w:val="009C7147"/>
    <w:rsid w:val="009D7269"/>
    <w:rsid w:val="009D74A7"/>
    <w:rsid w:val="009E01B5"/>
    <w:rsid w:val="009E0B29"/>
    <w:rsid w:val="009E1338"/>
    <w:rsid w:val="009E1FAB"/>
    <w:rsid w:val="009E7598"/>
    <w:rsid w:val="009F2209"/>
    <w:rsid w:val="009F5A86"/>
    <w:rsid w:val="009F6AC7"/>
    <w:rsid w:val="009F7F9B"/>
    <w:rsid w:val="00A01AF0"/>
    <w:rsid w:val="00A04A07"/>
    <w:rsid w:val="00A05589"/>
    <w:rsid w:val="00A05DDC"/>
    <w:rsid w:val="00A0753E"/>
    <w:rsid w:val="00A23FB1"/>
    <w:rsid w:val="00A27862"/>
    <w:rsid w:val="00A278DB"/>
    <w:rsid w:val="00A27E3D"/>
    <w:rsid w:val="00A5047D"/>
    <w:rsid w:val="00A52933"/>
    <w:rsid w:val="00A55CCE"/>
    <w:rsid w:val="00A616B1"/>
    <w:rsid w:val="00A61938"/>
    <w:rsid w:val="00A61E5D"/>
    <w:rsid w:val="00A6574F"/>
    <w:rsid w:val="00A66BF8"/>
    <w:rsid w:val="00A66E63"/>
    <w:rsid w:val="00A670C7"/>
    <w:rsid w:val="00A71172"/>
    <w:rsid w:val="00A7233E"/>
    <w:rsid w:val="00A76380"/>
    <w:rsid w:val="00A76650"/>
    <w:rsid w:val="00A76BB2"/>
    <w:rsid w:val="00A84CE8"/>
    <w:rsid w:val="00A86F3E"/>
    <w:rsid w:val="00A875C5"/>
    <w:rsid w:val="00A90D22"/>
    <w:rsid w:val="00A91BFF"/>
    <w:rsid w:val="00A9213A"/>
    <w:rsid w:val="00A9625E"/>
    <w:rsid w:val="00AA13E6"/>
    <w:rsid w:val="00AA3402"/>
    <w:rsid w:val="00AA5309"/>
    <w:rsid w:val="00AA6618"/>
    <w:rsid w:val="00AC16C0"/>
    <w:rsid w:val="00AD0515"/>
    <w:rsid w:val="00AD0800"/>
    <w:rsid w:val="00AD5F91"/>
    <w:rsid w:val="00AE0A00"/>
    <w:rsid w:val="00AE458F"/>
    <w:rsid w:val="00AE7103"/>
    <w:rsid w:val="00AF04D2"/>
    <w:rsid w:val="00AF06C7"/>
    <w:rsid w:val="00AF15AC"/>
    <w:rsid w:val="00AF1BCA"/>
    <w:rsid w:val="00AF648D"/>
    <w:rsid w:val="00AF6C77"/>
    <w:rsid w:val="00B004FD"/>
    <w:rsid w:val="00B00AF1"/>
    <w:rsid w:val="00B01E45"/>
    <w:rsid w:val="00B0456F"/>
    <w:rsid w:val="00B04BA3"/>
    <w:rsid w:val="00B04DDD"/>
    <w:rsid w:val="00B053A2"/>
    <w:rsid w:val="00B067A1"/>
    <w:rsid w:val="00B12AB5"/>
    <w:rsid w:val="00B16509"/>
    <w:rsid w:val="00B168BA"/>
    <w:rsid w:val="00B17437"/>
    <w:rsid w:val="00B22836"/>
    <w:rsid w:val="00B23AE0"/>
    <w:rsid w:val="00B24D6A"/>
    <w:rsid w:val="00B25078"/>
    <w:rsid w:val="00B333BB"/>
    <w:rsid w:val="00B35C40"/>
    <w:rsid w:val="00B36721"/>
    <w:rsid w:val="00B41C0D"/>
    <w:rsid w:val="00B4656F"/>
    <w:rsid w:val="00B51C39"/>
    <w:rsid w:val="00B61470"/>
    <w:rsid w:val="00B62242"/>
    <w:rsid w:val="00B64D64"/>
    <w:rsid w:val="00B66C48"/>
    <w:rsid w:val="00B67072"/>
    <w:rsid w:val="00B70ACA"/>
    <w:rsid w:val="00B7678B"/>
    <w:rsid w:val="00B77050"/>
    <w:rsid w:val="00B7743F"/>
    <w:rsid w:val="00B86666"/>
    <w:rsid w:val="00B8775B"/>
    <w:rsid w:val="00B9053D"/>
    <w:rsid w:val="00B911C4"/>
    <w:rsid w:val="00B91CAB"/>
    <w:rsid w:val="00B92060"/>
    <w:rsid w:val="00B93547"/>
    <w:rsid w:val="00B94C4C"/>
    <w:rsid w:val="00B95369"/>
    <w:rsid w:val="00BA762E"/>
    <w:rsid w:val="00BA7C0C"/>
    <w:rsid w:val="00BB3B65"/>
    <w:rsid w:val="00BC2703"/>
    <w:rsid w:val="00BC2CE3"/>
    <w:rsid w:val="00BC300F"/>
    <w:rsid w:val="00BC393B"/>
    <w:rsid w:val="00BD1C1B"/>
    <w:rsid w:val="00BD2114"/>
    <w:rsid w:val="00BE0809"/>
    <w:rsid w:val="00BE1041"/>
    <w:rsid w:val="00BE39E2"/>
    <w:rsid w:val="00BE4ED1"/>
    <w:rsid w:val="00BE7FA6"/>
    <w:rsid w:val="00BF09F9"/>
    <w:rsid w:val="00BF4D4F"/>
    <w:rsid w:val="00BF4DF0"/>
    <w:rsid w:val="00BF5CD8"/>
    <w:rsid w:val="00C0077D"/>
    <w:rsid w:val="00C05016"/>
    <w:rsid w:val="00C066C6"/>
    <w:rsid w:val="00C123EA"/>
    <w:rsid w:val="00C126E2"/>
    <w:rsid w:val="00C129A4"/>
    <w:rsid w:val="00C1485D"/>
    <w:rsid w:val="00C167B3"/>
    <w:rsid w:val="00C1780A"/>
    <w:rsid w:val="00C234FA"/>
    <w:rsid w:val="00C23622"/>
    <w:rsid w:val="00C246C9"/>
    <w:rsid w:val="00C24A36"/>
    <w:rsid w:val="00C35C3A"/>
    <w:rsid w:val="00C35D0B"/>
    <w:rsid w:val="00C36C4C"/>
    <w:rsid w:val="00C406F5"/>
    <w:rsid w:val="00C42C70"/>
    <w:rsid w:val="00C472BF"/>
    <w:rsid w:val="00C47B10"/>
    <w:rsid w:val="00C47F66"/>
    <w:rsid w:val="00C5235D"/>
    <w:rsid w:val="00C52B1A"/>
    <w:rsid w:val="00C5406A"/>
    <w:rsid w:val="00C5432B"/>
    <w:rsid w:val="00C616FF"/>
    <w:rsid w:val="00C652FB"/>
    <w:rsid w:val="00C6781A"/>
    <w:rsid w:val="00C72BE7"/>
    <w:rsid w:val="00C75E52"/>
    <w:rsid w:val="00C827C2"/>
    <w:rsid w:val="00C842CE"/>
    <w:rsid w:val="00C84FBE"/>
    <w:rsid w:val="00C85233"/>
    <w:rsid w:val="00C86B09"/>
    <w:rsid w:val="00C87400"/>
    <w:rsid w:val="00C913B4"/>
    <w:rsid w:val="00C95C4A"/>
    <w:rsid w:val="00C9781D"/>
    <w:rsid w:val="00C97E53"/>
    <w:rsid w:val="00CA0B81"/>
    <w:rsid w:val="00CA1C08"/>
    <w:rsid w:val="00CA1D51"/>
    <w:rsid w:val="00CA2E16"/>
    <w:rsid w:val="00CA4D15"/>
    <w:rsid w:val="00CA5F64"/>
    <w:rsid w:val="00CA60DE"/>
    <w:rsid w:val="00CA6934"/>
    <w:rsid w:val="00CB1403"/>
    <w:rsid w:val="00CB246C"/>
    <w:rsid w:val="00CB2845"/>
    <w:rsid w:val="00CB3134"/>
    <w:rsid w:val="00CB45CC"/>
    <w:rsid w:val="00CB46ED"/>
    <w:rsid w:val="00CC0DB2"/>
    <w:rsid w:val="00CC10C3"/>
    <w:rsid w:val="00CC1E4A"/>
    <w:rsid w:val="00CC231F"/>
    <w:rsid w:val="00CC3392"/>
    <w:rsid w:val="00CC3CE3"/>
    <w:rsid w:val="00CC410B"/>
    <w:rsid w:val="00CC4316"/>
    <w:rsid w:val="00CC431B"/>
    <w:rsid w:val="00CC4934"/>
    <w:rsid w:val="00CC7D6E"/>
    <w:rsid w:val="00CC7DDA"/>
    <w:rsid w:val="00CD111C"/>
    <w:rsid w:val="00CD2AC9"/>
    <w:rsid w:val="00CD4AB4"/>
    <w:rsid w:val="00CD5372"/>
    <w:rsid w:val="00CD5404"/>
    <w:rsid w:val="00CD58D0"/>
    <w:rsid w:val="00CD6DDE"/>
    <w:rsid w:val="00CE05FF"/>
    <w:rsid w:val="00CE6575"/>
    <w:rsid w:val="00CE7AFE"/>
    <w:rsid w:val="00CF0062"/>
    <w:rsid w:val="00CF3DDB"/>
    <w:rsid w:val="00CF3F37"/>
    <w:rsid w:val="00CF4787"/>
    <w:rsid w:val="00D00300"/>
    <w:rsid w:val="00D00C50"/>
    <w:rsid w:val="00D01347"/>
    <w:rsid w:val="00D107EE"/>
    <w:rsid w:val="00D10BE0"/>
    <w:rsid w:val="00D15569"/>
    <w:rsid w:val="00D16124"/>
    <w:rsid w:val="00D16EFC"/>
    <w:rsid w:val="00D20068"/>
    <w:rsid w:val="00D20B51"/>
    <w:rsid w:val="00D25924"/>
    <w:rsid w:val="00D25DFF"/>
    <w:rsid w:val="00D32014"/>
    <w:rsid w:val="00D34D66"/>
    <w:rsid w:val="00D42817"/>
    <w:rsid w:val="00D42BA2"/>
    <w:rsid w:val="00D440EE"/>
    <w:rsid w:val="00D45D74"/>
    <w:rsid w:val="00D52FD4"/>
    <w:rsid w:val="00D5491B"/>
    <w:rsid w:val="00D56227"/>
    <w:rsid w:val="00D575CC"/>
    <w:rsid w:val="00D60F95"/>
    <w:rsid w:val="00D6100E"/>
    <w:rsid w:val="00D65847"/>
    <w:rsid w:val="00D706BB"/>
    <w:rsid w:val="00D713DF"/>
    <w:rsid w:val="00D74901"/>
    <w:rsid w:val="00D75A35"/>
    <w:rsid w:val="00D80969"/>
    <w:rsid w:val="00D8196C"/>
    <w:rsid w:val="00D82D49"/>
    <w:rsid w:val="00D84E46"/>
    <w:rsid w:val="00D857AF"/>
    <w:rsid w:val="00D86741"/>
    <w:rsid w:val="00D90C87"/>
    <w:rsid w:val="00D9569B"/>
    <w:rsid w:val="00DA5175"/>
    <w:rsid w:val="00DA59EF"/>
    <w:rsid w:val="00DA5D22"/>
    <w:rsid w:val="00DA6466"/>
    <w:rsid w:val="00DA74A1"/>
    <w:rsid w:val="00DB07EF"/>
    <w:rsid w:val="00DB0951"/>
    <w:rsid w:val="00DB2A8F"/>
    <w:rsid w:val="00DB5DF0"/>
    <w:rsid w:val="00DB5E90"/>
    <w:rsid w:val="00DC05CB"/>
    <w:rsid w:val="00DC5DB7"/>
    <w:rsid w:val="00DC6E95"/>
    <w:rsid w:val="00DC7442"/>
    <w:rsid w:val="00DC7E7D"/>
    <w:rsid w:val="00DD2571"/>
    <w:rsid w:val="00DD5AC8"/>
    <w:rsid w:val="00DE00F3"/>
    <w:rsid w:val="00DE0938"/>
    <w:rsid w:val="00DE4572"/>
    <w:rsid w:val="00DE4E00"/>
    <w:rsid w:val="00DE648A"/>
    <w:rsid w:val="00DE6772"/>
    <w:rsid w:val="00DF2869"/>
    <w:rsid w:val="00DF40CA"/>
    <w:rsid w:val="00DF4892"/>
    <w:rsid w:val="00DF4DD5"/>
    <w:rsid w:val="00DF57A1"/>
    <w:rsid w:val="00DF5E13"/>
    <w:rsid w:val="00DF76F1"/>
    <w:rsid w:val="00E0014D"/>
    <w:rsid w:val="00E02AA8"/>
    <w:rsid w:val="00E031B7"/>
    <w:rsid w:val="00E04672"/>
    <w:rsid w:val="00E04E27"/>
    <w:rsid w:val="00E07613"/>
    <w:rsid w:val="00E12676"/>
    <w:rsid w:val="00E15FD4"/>
    <w:rsid w:val="00E178E5"/>
    <w:rsid w:val="00E20DFC"/>
    <w:rsid w:val="00E360DC"/>
    <w:rsid w:val="00E361B4"/>
    <w:rsid w:val="00E441D3"/>
    <w:rsid w:val="00E46964"/>
    <w:rsid w:val="00E55199"/>
    <w:rsid w:val="00E55B73"/>
    <w:rsid w:val="00E611C4"/>
    <w:rsid w:val="00E6147F"/>
    <w:rsid w:val="00E61E18"/>
    <w:rsid w:val="00E642B4"/>
    <w:rsid w:val="00E64CCD"/>
    <w:rsid w:val="00E6564E"/>
    <w:rsid w:val="00E65D4A"/>
    <w:rsid w:val="00E66198"/>
    <w:rsid w:val="00E67E70"/>
    <w:rsid w:val="00E724C2"/>
    <w:rsid w:val="00E739B4"/>
    <w:rsid w:val="00E746F4"/>
    <w:rsid w:val="00E77868"/>
    <w:rsid w:val="00E824BB"/>
    <w:rsid w:val="00E82F5A"/>
    <w:rsid w:val="00E82FC1"/>
    <w:rsid w:val="00E83480"/>
    <w:rsid w:val="00E852BA"/>
    <w:rsid w:val="00E85552"/>
    <w:rsid w:val="00E920B0"/>
    <w:rsid w:val="00E937BE"/>
    <w:rsid w:val="00E949C3"/>
    <w:rsid w:val="00E96753"/>
    <w:rsid w:val="00EA3FAF"/>
    <w:rsid w:val="00EA5A93"/>
    <w:rsid w:val="00EB083B"/>
    <w:rsid w:val="00EB289B"/>
    <w:rsid w:val="00EB7C5E"/>
    <w:rsid w:val="00EC028C"/>
    <w:rsid w:val="00EC4504"/>
    <w:rsid w:val="00EC5579"/>
    <w:rsid w:val="00EC5D48"/>
    <w:rsid w:val="00ED41F9"/>
    <w:rsid w:val="00EE2D98"/>
    <w:rsid w:val="00EE3640"/>
    <w:rsid w:val="00EE41C0"/>
    <w:rsid w:val="00EE49DD"/>
    <w:rsid w:val="00EE5B80"/>
    <w:rsid w:val="00EF266D"/>
    <w:rsid w:val="00EF6C05"/>
    <w:rsid w:val="00F01676"/>
    <w:rsid w:val="00F12BCA"/>
    <w:rsid w:val="00F139BD"/>
    <w:rsid w:val="00F172FB"/>
    <w:rsid w:val="00F248FD"/>
    <w:rsid w:val="00F25616"/>
    <w:rsid w:val="00F25757"/>
    <w:rsid w:val="00F3586C"/>
    <w:rsid w:val="00F41FAD"/>
    <w:rsid w:val="00F430D2"/>
    <w:rsid w:val="00F4359A"/>
    <w:rsid w:val="00F43C01"/>
    <w:rsid w:val="00F455E6"/>
    <w:rsid w:val="00F46F65"/>
    <w:rsid w:val="00F52D8E"/>
    <w:rsid w:val="00F6240B"/>
    <w:rsid w:val="00F638D8"/>
    <w:rsid w:val="00F65EFD"/>
    <w:rsid w:val="00F65F23"/>
    <w:rsid w:val="00F72D31"/>
    <w:rsid w:val="00F769CC"/>
    <w:rsid w:val="00F800F5"/>
    <w:rsid w:val="00F81C09"/>
    <w:rsid w:val="00F81F5A"/>
    <w:rsid w:val="00F8492C"/>
    <w:rsid w:val="00F90FC0"/>
    <w:rsid w:val="00F946DD"/>
    <w:rsid w:val="00F9616A"/>
    <w:rsid w:val="00F97599"/>
    <w:rsid w:val="00FA32FF"/>
    <w:rsid w:val="00FA5260"/>
    <w:rsid w:val="00FA6043"/>
    <w:rsid w:val="00FA6721"/>
    <w:rsid w:val="00FB0768"/>
    <w:rsid w:val="00FB5ECE"/>
    <w:rsid w:val="00FC35E2"/>
    <w:rsid w:val="00FC368C"/>
    <w:rsid w:val="00FC3B59"/>
    <w:rsid w:val="00FC5D90"/>
    <w:rsid w:val="00FC740F"/>
    <w:rsid w:val="00FC7D7C"/>
    <w:rsid w:val="00FC7F45"/>
    <w:rsid w:val="00FD173F"/>
    <w:rsid w:val="00FD2221"/>
    <w:rsid w:val="00FD24B8"/>
    <w:rsid w:val="00FD4323"/>
    <w:rsid w:val="00FE0EBD"/>
    <w:rsid w:val="00FE1615"/>
    <w:rsid w:val="00FE2334"/>
    <w:rsid w:val="00FF2AF9"/>
    <w:rsid w:val="00FF645F"/>
    <w:rsid w:val="018E2B09"/>
    <w:rsid w:val="02797A0C"/>
    <w:rsid w:val="028D5673"/>
    <w:rsid w:val="02BC50BD"/>
    <w:rsid w:val="03252A2C"/>
    <w:rsid w:val="034D68C1"/>
    <w:rsid w:val="037A05EF"/>
    <w:rsid w:val="046257EE"/>
    <w:rsid w:val="04911B9F"/>
    <w:rsid w:val="04BC7598"/>
    <w:rsid w:val="04E23FEC"/>
    <w:rsid w:val="05F75E31"/>
    <w:rsid w:val="0606497A"/>
    <w:rsid w:val="06994C91"/>
    <w:rsid w:val="06F77BFB"/>
    <w:rsid w:val="074D4C06"/>
    <w:rsid w:val="075E1676"/>
    <w:rsid w:val="07994F2F"/>
    <w:rsid w:val="07F3499D"/>
    <w:rsid w:val="08054896"/>
    <w:rsid w:val="08975EBB"/>
    <w:rsid w:val="08D15F20"/>
    <w:rsid w:val="08F868F0"/>
    <w:rsid w:val="096E6F36"/>
    <w:rsid w:val="0BED3778"/>
    <w:rsid w:val="0C543507"/>
    <w:rsid w:val="0CAC49F0"/>
    <w:rsid w:val="0F1D10F2"/>
    <w:rsid w:val="10F80974"/>
    <w:rsid w:val="124A500D"/>
    <w:rsid w:val="13FB739B"/>
    <w:rsid w:val="142E39A5"/>
    <w:rsid w:val="144A326A"/>
    <w:rsid w:val="144C1E63"/>
    <w:rsid w:val="14A71B7E"/>
    <w:rsid w:val="14ED3C77"/>
    <w:rsid w:val="15CD42AA"/>
    <w:rsid w:val="16A66C23"/>
    <w:rsid w:val="16EB29F4"/>
    <w:rsid w:val="17D962EE"/>
    <w:rsid w:val="1840054F"/>
    <w:rsid w:val="18BB271D"/>
    <w:rsid w:val="19586139"/>
    <w:rsid w:val="19730A46"/>
    <w:rsid w:val="19C7463F"/>
    <w:rsid w:val="19ED4EAC"/>
    <w:rsid w:val="1A2E1092"/>
    <w:rsid w:val="1A374821"/>
    <w:rsid w:val="1A3939F3"/>
    <w:rsid w:val="1B2B5E1F"/>
    <w:rsid w:val="1BB176A7"/>
    <w:rsid w:val="1C4D4F83"/>
    <w:rsid w:val="1C681092"/>
    <w:rsid w:val="1C906874"/>
    <w:rsid w:val="1CA35B05"/>
    <w:rsid w:val="1E697FE2"/>
    <w:rsid w:val="1EEF5F22"/>
    <w:rsid w:val="1F2B1A2C"/>
    <w:rsid w:val="1F955A37"/>
    <w:rsid w:val="200E2797"/>
    <w:rsid w:val="20A22DDC"/>
    <w:rsid w:val="20E3191C"/>
    <w:rsid w:val="2225752D"/>
    <w:rsid w:val="22673BE6"/>
    <w:rsid w:val="22701F12"/>
    <w:rsid w:val="22BB09DD"/>
    <w:rsid w:val="232B7F33"/>
    <w:rsid w:val="23A4720C"/>
    <w:rsid w:val="24EC425D"/>
    <w:rsid w:val="255441BC"/>
    <w:rsid w:val="25ED72E0"/>
    <w:rsid w:val="26397CD7"/>
    <w:rsid w:val="26941E2F"/>
    <w:rsid w:val="27C06E22"/>
    <w:rsid w:val="29627D8E"/>
    <w:rsid w:val="29960433"/>
    <w:rsid w:val="2A03320C"/>
    <w:rsid w:val="2A5350C4"/>
    <w:rsid w:val="2A7C2DFB"/>
    <w:rsid w:val="2A8B1DAE"/>
    <w:rsid w:val="2BD71C12"/>
    <w:rsid w:val="2C392053"/>
    <w:rsid w:val="2C5F31FE"/>
    <w:rsid w:val="2C63432A"/>
    <w:rsid w:val="2CD915DF"/>
    <w:rsid w:val="2D136525"/>
    <w:rsid w:val="2DAF6F39"/>
    <w:rsid w:val="2DCA5A13"/>
    <w:rsid w:val="2E4E50F1"/>
    <w:rsid w:val="2F095417"/>
    <w:rsid w:val="2F53032E"/>
    <w:rsid w:val="2FAA11DE"/>
    <w:rsid w:val="2FDD1F2E"/>
    <w:rsid w:val="314F191E"/>
    <w:rsid w:val="315A4A13"/>
    <w:rsid w:val="329252FE"/>
    <w:rsid w:val="32940F08"/>
    <w:rsid w:val="32DA22E2"/>
    <w:rsid w:val="338367C1"/>
    <w:rsid w:val="33906289"/>
    <w:rsid w:val="34892AA0"/>
    <w:rsid w:val="3553342C"/>
    <w:rsid w:val="36663472"/>
    <w:rsid w:val="36EA7BE7"/>
    <w:rsid w:val="372B4772"/>
    <w:rsid w:val="375B7916"/>
    <w:rsid w:val="37A63E36"/>
    <w:rsid w:val="38D02780"/>
    <w:rsid w:val="397256DE"/>
    <w:rsid w:val="3A785877"/>
    <w:rsid w:val="3B043FC6"/>
    <w:rsid w:val="3B0E31FB"/>
    <w:rsid w:val="3C3C0A53"/>
    <w:rsid w:val="3C5B7897"/>
    <w:rsid w:val="3CDF6FE8"/>
    <w:rsid w:val="3DBD4350"/>
    <w:rsid w:val="3DCD510C"/>
    <w:rsid w:val="3E423A95"/>
    <w:rsid w:val="3E5A4778"/>
    <w:rsid w:val="3E75215A"/>
    <w:rsid w:val="3F6D1327"/>
    <w:rsid w:val="405E0E99"/>
    <w:rsid w:val="40822F81"/>
    <w:rsid w:val="40AA04BC"/>
    <w:rsid w:val="425D105D"/>
    <w:rsid w:val="42E40118"/>
    <w:rsid w:val="42EB74C6"/>
    <w:rsid w:val="43330913"/>
    <w:rsid w:val="435609D0"/>
    <w:rsid w:val="43F67D65"/>
    <w:rsid w:val="4400759A"/>
    <w:rsid w:val="444C5598"/>
    <w:rsid w:val="46A9150D"/>
    <w:rsid w:val="47186A28"/>
    <w:rsid w:val="47AC0E48"/>
    <w:rsid w:val="47F73515"/>
    <w:rsid w:val="484B1073"/>
    <w:rsid w:val="495E6461"/>
    <w:rsid w:val="49845747"/>
    <w:rsid w:val="49D05A49"/>
    <w:rsid w:val="4A714AEC"/>
    <w:rsid w:val="4A7D112F"/>
    <w:rsid w:val="4A884C1B"/>
    <w:rsid w:val="4ACE15B4"/>
    <w:rsid w:val="4BBC15C4"/>
    <w:rsid w:val="4C49250B"/>
    <w:rsid w:val="4CA24DEE"/>
    <w:rsid w:val="4CD84C9B"/>
    <w:rsid w:val="4D005B8C"/>
    <w:rsid w:val="4D477BDE"/>
    <w:rsid w:val="4D7F1C41"/>
    <w:rsid w:val="4EBA7D0F"/>
    <w:rsid w:val="4EEB7A70"/>
    <w:rsid w:val="4F220AC6"/>
    <w:rsid w:val="4F610547"/>
    <w:rsid w:val="4FAE032B"/>
    <w:rsid w:val="505357C5"/>
    <w:rsid w:val="50636C61"/>
    <w:rsid w:val="50985131"/>
    <w:rsid w:val="51F7766D"/>
    <w:rsid w:val="54200FFA"/>
    <w:rsid w:val="54926956"/>
    <w:rsid w:val="54CE5C43"/>
    <w:rsid w:val="54D8320B"/>
    <w:rsid w:val="55AF46C1"/>
    <w:rsid w:val="56485652"/>
    <w:rsid w:val="56570BB4"/>
    <w:rsid w:val="57B40298"/>
    <w:rsid w:val="57EA2E4E"/>
    <w:rsid w:val="586D42FA"/>
    <w:rsid w:val="589A7317"/>
    <w:rsid w:val="58BA755D"/>
    <w:rsid w:val="59266DFD"/>
    <w:rsid w:val="59557DA9"/>
    <w:rsid w:val="59BA6DB1"/>
    <w:rsid w:val="59E34824"/>
    <w:rsid w:val="5BF370AF"/>
    <w:rsid w:val="5C732422"/>
    <w:rsid w:val="5C7B3573"/>
    <w:rsid w:val="5D5528C2"/>
    <w:rsid w:val="5EC80035"/>
    <w:rsid w:val="5FC96239"/>
    <w:rsid w:val="601813E9"/>
    <w:rsid w:val="60296132"/>
    <w:rsid w:val="606A22CA"/>
    <w:rsid w:val="60C66FDD"/>
    <w:rsid w:val="61FC2BD8"/>
    <w:rsid w:val="62043F5C"/>
    <w:rsid w:val="62B40872"/>
    <w:rsid w:val="62E40687"/>
    <w:rsid w:val="63417B91"/>
    <w:rsid w:val="634861E9"/>
    <w:rsid w:val="63AE29D9"/>
    <w:rsid w:val="645604B2"/>
    <w:rsid w:val="64605159"/>
    <w:rsid w:val="65700B97"/>
    <w:rsid w:val="65D43C9C"/>
    <w:rsid w:val="6671473F"/>
    <w:rsid w:val="66DA79AF"/>
    <w:rsid w:val="672221B4"/>
    <w:rsid w:val="674B58A6"/>
    <w:rsid w:val="679547E5"/>
    <w:rsid w:val="67E060DE"/>
    <w:rsid w:val="68633A88"/>
    <w:rsid w:val="6877372A"/>
    <w:rsid w:val="69061E9C"/>
    <w:rsid w:val="698E6EB9"/>
    <w:rsid w:val="69B65C27"/>
    <w:rsid w:val="69E54AC4"/>
    <w:rsid w:val="6AD60DEE"/>
    <w:rsid w:val="6B6C0E1D"/>
    <w:rsid w:val="6BB11991"/>
    <w:rsid w:val="6C3700BF"/>
    <w:rsid w:val="6C471298"/>
    <w:rsid w:val="6D3A4588"/>
    <w:rsid w:val="6DC36FAE"/>
    <w:rsid w:val="6DF4321D"/>
    <w:rsid w:val="6E0F1036"/>
    <w:rsid w:val="6E6C012E"/>
    <w:rsid w:val="6E721C8A"/>
    <w:rsid w:val="6E9C421F"/>
    <w:rsid w:val="6EF0191C"/>
    <w:rsid w:val="6FFA2558"/>
    <w:rsid w:val="6FFA46F5"/>
    <w:rsid w:val="701713A3"/>
    <w:rsid w:val="727D7E04"/>
    <w:rsid w:val="730126DF"/>
    <w:rsid w:val="742B3FEB"/>
    <w:rsid w:val="744D74E8"/>
    <w:rsid w:val="785F2916"/>
    <w:rsid w:val="792B07D2"/>
    <w:rsid w:val="79F56FC9"/>
    <w:rsid w:val="7A400187"/>
    <w:rsid w:val="7B972C56"/>
    <w:rsid w:val="7BDD7556"/>
    <w:rsid w:val="7C5F3253"/>
    <w:rsid w:val="7CEC0ECB"/>
    <w:rsid w:val="7D29490D"/>
    <w:rsid w:val="7D6C5F5F"/>
    <w:rsid w:val="7DBF2EF5"/>
    <w:rsid w:val="7E0A4058"/>
    <w:rsid w:val="7E8D534C"/>
    <w:rsid w:val="7EE951D2"/>
    <w:rsid w:val="7F112609"/>
    <w:rsid w:val="7F63689E"/>
    <w:rsid w:val="7F85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 w:qFormat="1"/>
    <w:lsdException w:name="index 8" w:uiPriority="0" w:qFormat="1"/>
    <w:lsdException w:name="index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uiPriority="0" w:qFormat="1"/>
    <w:lsdException w:name="caption" w:uiPriority="0" w:qFormat="1"/>
    <w:lsdException w:name="table of figures" w:qFormat="1"/>
    <w:lsdException w:name="envelope address" w:uiPriority="0" w:qFormat="1"/>
    <w:lsdException w:name="envelope return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table of authorities" w:uiPriority="0" w:qFormat="1"/>
    <w:lsdException w:name="macro" w:uiPriority="0" w:qFormat="1"/>
    <w:lsdException w:name="toa heading" w:uiPriority="0" w:qFormat="1"/>
    <w:lsdException w:name="List" w:uiPriority="0" w:qFormat="1"/>
    <w:lsdException w:name="List Bullet" w:uiPriority="0" w:qFormat="1"/>
    <w:lsdException w:name="List Number" w:semiHidden="0" w:uiPriority="0" w:unhideWhenUsed="0" w:qFormat="1"/>
    <w:lsdException w:name="List 2" w:uiPriority="0" w:qFormat="1"/>
    <w:lsdException w:name="List 3" w:uiPriority="0" w:qFormat="1"/>
    <w:lsdException w:name="List 4" w:semiHidden="0" w:uiPriority="0" w:unhideWhenUsed="0" w:qFormat="1"/>
    <w:lsdException w:name="List 5" w:semiHidden="0" w:uiPriority="0" w:unhideWhenUsed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0" w:unhideWhenUsed="0" w:qFormat="1"/>
    <w:lsdException w:name="Closing" w:uiPriority="0" w:qFormat="1"/>
    <w:lsdException w:name="Signature" w:uiPriority="0" w:qFormat="1"/>
    <w:lsdException w:name="Default Paragraph Font" w:uiPriority="1" w:qFormat="1"/>
    <w:lsdException w:name="Body Text" w:qFormat="1"/>
    <w:lsdException w:name="Body Text Indent" w:uiPriority="0" w:qFormat="1"/>
    <w:lsdException w:name="List Continue" w:uiPriority="0" w:qFormat="1"/>
    <w:lsdException w:name="List Continue 2" w:uiPriority="0" w:qFormat="1"/>
    <w:lsdException w:name="List Continue 3" w:uiPriority="0" w:qFormat="1"/>
    <w:lsdException w:name="List Continue 4" w:uiPriority="0" w:qFormat="1"/>
    <w:lsdException w:name="List Continue 5" w:uiPriority="0" w:qFormat="1"/>
    <w:lsdException w:name="Message Header" w:uiPriority="0" w:qFormat="1"/>
    <w:lsdException w:name="Subtitle" w:semiHidden="0" w:uiPriority="0" w:unhideWhenUsed="0" w:qFormat="1"/>
    <w:lsdException w:name="Salutation" w:semiHidden="0" w:uiPriority="0" w:unhideWhenUsed="0" w:qFormat="1"/>
    <w:lsdException w:name="Date" w:semiHidden="0" w:qFormat="1"/>
    <w:lsdException w:name="Body Text First Indent" w:semiHidden="0" w:uiPriority="0" w:unhideWhenUsed="0" w:qFormat="1"/>
    <w:lsdException w:name="Body Text First Indent 2" w:uiPriority="0" w:qFormat="1"/>
    <w:lsdException w:name="Note Heading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E-mail Signature" w:uiPriority="0" w:qFormat="1"/>
    <w:lsdException w:name="Normal (Web)" w:qFormat="1"/>
    <w:lsdException w:name="HTML Address" w:uiPriority="0" w:qFormat="1"/>
    <w:lsdException w:name="HTML Preformatted" w:uiPriority="0" w:qFormat="1"/>
    <w:lsdException w:name="Normal Table" w:qFormat="1"/>
    <w:lsdException w:name="annotation subject" w:qFormat="1"/>
    <w:lsdException w:name="Table 3D effects 3" w:uiPriority="0" w:qFormat="1"/>
    <w:lsdException w:name="Table Contemporary" w:uiPriority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0">
    <w:name w:val="heading 1"/>
    <w:basedOn w:val="a3"/>
    <w:next w:val="a3"/>
    <w:link w:val="1Char1"/>
    <w:uiPriority w:val="9"/>
    <w:qFormat/>
    <w:pPr>
      <w:keepNext/>
      <w:keepLines/>
      <w:spacing w:before="340" w:after="330" w:line="578" w:lineRule="atLeast"/>
      <w:ind w:firstLineChars="200" w:firstLine="200"/>
      <w:outlineLvl w:val="0"/>
    </w:pPr>
    <w:rPr>
      <w:rFonts w:eastAsia="仿宋"/>
      <w:b/>
      <w:bCs/>
      <w:kern w:val="44"/>
      <w:sz w:val="44"/>
      <w:szCs w:val="44"/>
    </w:rPr>
  </w:style>
  <w:style w:type="paragraph" w:styleId="22">
    <w:name w:val="heading 2"/>
    <w:basedOn w:val="a3"/>
    <w:next w:val="a3"/>
    <w:link w:val="2Char1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basedOn w:val="a3"/>
    <w:next w:val="a3"/>
    <w:link w:val="3Char2"/>
    <w:uiPriority w:val="9"/>
    <w:qFormat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eastAsia="仿宋" w:hAnsi="Calibri" w:cs="Times New Roman"/>
      <w:b/>
      <w:bCs/>
      <w:sz w:val="32"/>
      <w:szCs w:val="32"/>
    </w:rPr>
  </w:style>
  <w:style w:type="paragraph" w:styleId="41">
    <w:name w:val="heading 4"/>
    <w:basedOn w:val="a3"/>
    <w:next w:val="a3"/>
    <w:link w:val="4Char1"/>
    <w:uiPriority w:val="9"/>
    <w:qFormat/>
    <w:pPr>
      <w:keepNext/>
      <w:keepLines/>
      <w:spacing w:before="280" w:after="290" w:line="376" w:lineRule="auto"/>
      <w:ind w:firstLineChars="200" w:firstLine="200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1">
    <w:name w:val="heading 5"/>
    <w:basedOn w:val="a3"/>
    <w:next w:val="a3"/>
    <w:link w:val="5Char1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3"/>
    <w:next w:val="a3"/>
    <w:link w:val="6Char1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  <w:lang w:val="zh-CN"/>
    </w:rPr>
  </w:style>
  <w:style w:type="paragraph" w:styleId="7">
    <w:name w:val="heading 7"/>
    <w:basedOn w:val="a3"/>
    <w:next w:val="a3"/>
    <w:link w:val="7Char1"/>
    <w:qFormat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  <w:lang w:val="zh-CN"/>
    </w:rPr>
  </w:style>
  <w:style w:type="paragraph" w:styleId="8">
    <w:name w:val="heading 8"/>
    <w:basedOn w:val="a3"/>
    <w:next w:val="a3"/>
    <w:link w:val="8Char1"/>
    <w:qFormat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  <w:lang w:val="zh-CN"/>
    </w:rPr>
  </w:style>
  <w:style w:type="paragraph" w:styleId="9">
    <w:name w:val="heading 9"/>
    <w:basedOn w:val="a3"/>
    <w:next w:val="a3"/>
    <w:link w:val="9Char1"/>
    <w:qFormat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1"/>
      <w:lang w:val="zh-C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macro"/>
    <w:link w:val="Char1"/>
    <w:semiHidden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32">
    <w:name w:val="List 3"/>
    <w:basedOn w:val="a3"/>
    <w:qFormat/>
    <w:pPr>
      <w:spacing w:line="360" w:lineRule="auto"/>
      <w:ind w:leftChars="4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70">
    <w:name w:val="toc 7"/>
    <w:basedOn w:val="a3"/>
    <w:next w:val="a3"/>
    <w:uiPriority w:val="39"/>
    <w:qFormat/>
    <w:pPr>
      <w:spacing w:line="360" w:lineRule="auto"/>
      <w:ind w:left="1260"/>
      <w:jc w:val="left"/>
    </w:pPr>
    <w:rPr>
      <w:rFonts w:ascii="Calibri" w:eastAsia="宋体" w:hAnsi="Calibri" w:cs="Calibri"/>
      <w:sz w:val="18"/>
      <w:szCs w:val="18"/>
    </w:rPr>
  </w:style>
  <w:style w:type="paragraph" w:styleId="2">
    <w:name w:val="List Number 2"/>
    <w:basedOn w:val="a3"/>
    <w:qFormat/>
    <w:pPr>
      <w:numPr>
        <w:numId w:val="1"/>
      </w:num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a8">
    <w:name w:val="table of authorities"/>
    <w:basedOn w:val="a3"/>
    <w:next w:val="a3"/>
    <w:semiHidden/>
    <w:qFormat/>
    <w:pPr>
      <w:spacing w:line="36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9">
    <w:name w:val="Note Heading"/>
    <w:basedOn w:val="a3"/>
    <w:next w:val="a3"/>
    <w:link w:val="Char10"/>
    <w:qFormat/>
    <w:pPr>
      <w:spacing w:line="360" w:lineRule="auto"/>
      <w:jc w:val="center"/>
    </w:pPr>
    <w:rPr>
      <w:rFonts w:ascii="Times New Roman" w:eastAsia="宋体" w:hAnsi="Times New Roman" w:cs="Times New Roman"/>
      <w:szCs w:val="24"/>
      <w:lang w:val="zh-CN"/>
    </w:rPr>
  </w:style>
  <w:style w:type="paragraph" w:styleId="4">
    <w:name w:val="List Bullet 4"/>
    <w:basedOn w:val="a3"/>
    <w:qFormat/>
    <w:pPr>
      <w:numPr>
        <w:numId w:val="2"/>
      </w:num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80">
    <w:name w:val="index 8"/>
    <w:basedOn w:val="a3"/>
    <w:next w:val="a3"/>
    <w:semiHidden/>
    <w:qFormat/>
    <w:pPr>
      <w:spacing w:line="360" w:lineRule="auto"/>
      <w:ind w:leftChars="1400" w:left="1400"/>
    </w:pPr>
    <w:rPr>
      <w:rFonts w:ascii="Times New Roman" w:eastAsia="宋体" w:hAnsi="Times New Roman" w:cs="Times New Roman"/>
      <w:szCs w:val="24"/>
    </w:rPr>
  </w:style>
  <w:style w:type="paragraph" w:styleId="aa">
    <w:name w:val="E-mail Signature"/>
    <w:basedOn w:val="a3"/>
    <w:link w:val="Char11"/>
    <w:qFormat/>
    <w:pPr>
      <w:spacing w:line="360" w:lineRule="auto"/>
    </w:pPr>
    <w:rPr>
      <w:rFonts w:ascii="Times New Roman" w:eastAsia="宋体" w:hAnsi="Times New Roman" w:cs="Times New Roman"/>
      <w:szCs w:val="24"/>
      <w:lang w:val="zh-CN"/>
    </w:rPr>
  </w:style>
  <w:style w:type="paragraph" w:styleId="a">
    <w:name w:val="List Number"/>
    <w:basedOn w:val="a3"/>
    <w:qFormat/>
    <w:pPr>
      <w:numPr>
        <w:numId w:val="3"/>
      </w:num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ab">
    <w:name w:val="Normal Indent"/>
    <w:basedOn w:val="a3"/>
    <w:qFormat/>
    <w:pPr>
      <w:spacing w:line="36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caption"/>
    <w:basedOn w:val="a3"/>
    <w:next w:val="a3"/>
    <w:link w:val="Char12"/>
    <w:qFormat/>
    <w:pPr>
      <w:ind w:leftChars="200" w:left="420"/>
      <w:jc w:val="center"/>
    </w:pPr>
    <w:rPr>
      <w:rFonts w:ascii="Calibri" w:eastAsia="Calibri" w:hAnsi="Calibri" w:cs="Times New Roman"/>
      <w:b/>
      <w:sz w:val="18"/>
      <w:szCs w:val="18"/>
      <w:lang w:val="zh-CN"/>
    </w:rPr>
  </w:style>
  <w:style w:type="paragraph" w:styleId="52">
    <w:name w:val="index 5"/>
    <w:basedOn w:val="a3"/>
    <w:next w:val="a3"/>
    <w:semiHidden/>
    <w:qFormat/>
    <w:pPr>
      <w:spacing w:line="360" w:lineRule="auto"/>
      <w:ind w:leftChars="800" w:left="800"/>
    </w:pPr>
    <w:rPr>
      <w:rFonts w:ascii="Times New Roman" w:eastAsia="宋体" w:hAnsi="Times New Roman" w:cs="Times New Roman"/>
      <w:szCs w:val="24"/>
    </w:rPr>
  </w:style>
  <w:style w:type="paragraph" w:styleId="a0">
    <w:name w:val="List Bullet"/>
    <w:basedOn w:val="a3"/>
    <w:qFormat/>
    <w:pPr>
      <w:numPr>
        <w:numId w:val="4"/>
      </w:num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ad">
    <w:name w:val="envelope address"/>
    <w:basedOn w:val="a3"/>
    <w:qFormat/>
    <w:pPr>
      <w:framePr w:w="7920" w:h="1980" w:hRule="exact" w:hSpace="180" w:wrap="auto" w:hAnchor="page" w:xAlign="center" w:yAlign="bottom"/>
      <w:snapToGrid w:val="0"/>
      <w:spacing w:line="360" w:lineRule="auto"/>
      <w:ind w:leftChars="1400" w:left="100"/>
    </w:pPr>
    <w:rPr>
      <w:rFonts w:ascii="Arial" w:eastAsia="宋体" w:hAnsi="Arial" w:cs="Arial"/>
      <w:sz w:val="24"/>
      <w:szCs w:val="24"/>
    </w:rPr>
  </w:style>
  <w:style w:type="paragraph" w:styleId="ae">
    <w:name w:val="Document Map"/>
    <w:basedOn w:val="a3"/>
    <w:link w:val="Char13"/>
    <w:semiHidden/>
    <w:qFormat/>
    <w:pPr>
      <w:shd w:val="clear" w:color="auto" w:fill="000080"/>
      <w:spacing w:line="360" w:lineRule="auto"/>
    </w:pPr>
    <w:rPr>
      <w:rFonts w:ascii="Times New Roman" w:eastAsia="宋体" w:hAnsi="Times New Roman" w:cs="Times New Roman"/>
      <w:szCs w:val="24"/>
      <w:lang w:val="zh-CN"/>
    </w:rPr>
  </w:style>
  <w:style w:type="paragraph" w:styleId="af">
    <w:name w:val="toa heading"/>
    <w:basedOn w:val="a3"/>
    <w:next w:val="a3"/>
    <w:semiHidden/>
    <w:qFormat/>
    <w:pPr>
      <w:spacing w:before="120" w:line="360" w:lineRule="auto"/>
    </w:pPr>
    <w:rPr>
      <w:rFonts w:ascii="Arial" w:eastAsia="宋体" w:hAnsi="Arial" w:cs="Arial"/>
      <w:sz w:val="24"/>
      <w:szCs w:val="24"/>
    </w:rPr>
  </w:style>
  <w:style w:type="paragraph" w:styleId="af0">
    <w:name w:val="annotation text"/>
    <w:basedOn w:val="a3"/>
    <w:link w:val="Char14"/>
    <w:uiPriority w:val="99"/>
    <w:unhideWhenUsed/>
    <w:qFormat/>
    <w:pPr>
      <w:spacing w:line="600" w:lineRule="exact"/>
      <w:ind w:firstLineChars="200" w:firstLine="200"/>
      <w:jc w:val="left"/>
    </w:pPr>
    <w:rPr>
      <w:rFonts w:eastAsia="仿宋"/>
      <w:sz w:val="30"/>
    </w:rPr>
  </w:style>
  <w:style w:type="paragraph" w:styleId="60">
    <w:name w:val="index 6"/>
    <w:basedOn w:val="a3"/>
    <w:next w:val="a3"/>
    <w:semiHidden/>
    <w:qFormat/>
    <w:pPr>
      <w:spacing w:line="360" w:lineRule="auto"/>
      <w:ind w:leftChars="1000" w:left="1000"/>
    </w:pPr>
    <w:rPr>
      <w:rFonts w:ascii="Times New Roman" w:eastAsia="宋体" w:hAnsi="Times New Roman" w:cs="Times New Roman"/>
      <w:szCs w:val="24"/>
    </w:rPr>
  </w:style>
  <w:style w:type="paragraph" w:styleId="af1">
    <w:name w:val="Salutation"/>
    <w:basedOn w:val="a3"/>
    <w:next w:val="a3"/>
    <w:link w:val="Char15"/>
    <w:qFormat/>
    <w:pPr>
      <w:spacing w:line="360" w:lineRule="auto"/>
    </w:pPr>
    <w:rPr>
      <w:rFonts w:ascii="Times New Roman" w:eastAsia="宋体" w:hAnsi="Times New Roman" w:cs="Times New Roman"/>
      <w:szCs w:val="24"/>
      <w:lang w:val="zh-CN"/>
    </w:rPr>
  </w:style>
  <w:style w:type="paragraph" w:styleId="33">
    <w:name w:val="Body Text 3"/>
    <w:basedOn w:val="a3"/>
    <w:link w:val="3Char1"/>
    <w:qFormat/>
    <w:pPr>
      <w:spacing w:after="120" w:line="360" w:lineRule="auto"/>
    </w:pPr>
    <w:rPr>
      <w:rFonts w:ascii="Times New Roman" w:eastAsia="宋体" w:hAnsi="Times New Roman" w:cs="Times New Roman"/>
      <w:sz w:val="16"/>
      <w:szCs w:val="16"/>
      <w:lang w:val="zh-CN"/>
    </w:rPr>
  </w:style>
  <w:style w:type="paragraph" w:styleId="af2">
    <w:name w:val="Closing"/>
    <w:basedOn w:val="a3"/>
    <w:link w:val="Char16"/>
    <w:qFormat/>
    <w:pPr>
      <w:spacing w:line="360" w:lineRule="auto"/>
      <w:ind w:leftChars="2100" w:left="100"/>
    </w:pPr>
    <w:rPr>
      <w:rFonts w:ascii="Times New Roman" w:eastAsia="宋体" w:hAnsi="Times New Roman" w:cs="Times New Roman"/>
      <w:szCs w:val="24"/>
      <w:lang w:val="zh-CN"/>
    </w:rPr>
  </w:style>
  <w:style w:type="paragraph" w:styleId="30">
    <w:name w:val="List Bullet 3"/>
    <w:basedOn w:val="a3"/>
    <w:qFormat/>
    <w:pPr>
      <w:numPr>
        <w:numId w:val="5"/>
      </w:num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af3">
    <w:name w:val="Body Text"/>
    <w:basedOn w:val="a3"/>
    <w:link w:val="Char17"/>
    <w:uiPriority w:val="99"/>
    <w:qFormat/>
    <w:pPr>
      <w:spacing w:line="600" w:lineRule="exact"/>
      <w:ind w:firstLineChars="200" w:firstLine="200"/>
    </w:pPr>
    <w:rPr>
      <w:rFonts w:ascii="宋体" w:eastAsia="宋体" w:hAnsi="宋体" w:cs="Times New Roman"/>
      <w:sz w:val="18"/>
      <w:szCs w:val="20"/>
    </w:rPr>
  </w:style>
  <w:style w:type="paragraph" w:styleId="af4">
    <w:name w:val="Body Text Indent"/>
    <w:basedOn w:val="a3"/>
    <w:link w:val="Char18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3">
    <w:name w:val="List Number 3"/>
    <w:basedOn w:val="a3"/>
    <w:qFormat/>
    <w:pPr>
      <w:numPr>
        <w:numId w:val="6"/>
      </w:num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23">
    <w:name w:val="List 2"/>
    <w:basedOn w:val="a3"/>
    <w:qFormat/>
    <w:pPr>
      <w:spacing w:line="360" w:lineRule="auto"/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f5">
    <w:name w:val="List Continue"/>
    <w:basedOn w:val="a3"/>
    <w:qFormat/>
    <w:pPr>
      <w:spacing w:after="120" w:line="36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f6">
    <w:name w:val="Block Text"/>
    <w:basedOn w:val="a3"/>
    <w:qFormat/>
    <w:pPr>
      <w:spacing w:after="120" w:line="360" w:lineRule="auto"/>
      <w:ind w:leftChars="700" w:left="1440" w:rightChars="700" w:right="1440"/>
    </w:pPr>
    <w:rPr>
      <w:rFonts w:ascii="Times New Roman" w:eastAsia="宋体" w:hAnsi="Times New Roman" w:cs="Times New Roman"/>
      <w:szCs w:val="24"/>
    </w:rPr>
  </w:style>
  <w:style w:type="paragraph" w:styleId="20">
    <w:name w:val="List Bullet 2"/>
    <w:basedOn w:val="a3"/>
    <w:qFormat/>
    <w:pPr>
      <w:numPr>
        <w:numId w:val="7"/>
      </w:num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HTML">
    <w:name w:val="HTML Address"/>
    <w:basedOn w:val="a3"/>
    <w:link w:val="HTMLChar1"/>
    <w:qFormat/>
    <w:pPr>
      <w:spacing w:line="360" w:lineRule="auto"/>
    </w:pPr>
    <w:rPr>
      <w:rFonts w:ascii="Times New Roman" w:eastAsia="宋体" w:hAnsi="Times New Roman" w:cs="Times New Roman"/>
      <w:i/>
      <w:iCs/>
      <w:szCs w:val="24"/>
      <w:lang w:val="zh-CN"/>
    </w:rPr>
  </w:style>
  <w:style w:type="paragraph" w:styleId="42">
    <w:name w:val="index 4"/>
    <w:basedOn w:val="a3"/>
    <w:next w:val="a3"/>
    <w:semiHidden/>
    <w:qFormat/>
    <w:pPr>
      <w:spacing w:line="360" w:lineRule="auto"/>
      <w:ind w:leftChars="600" w:left="600"/>
    </w:pPr>
    <w:rPr>
      <w:rFonts w:ascii="Times New Roman" w:eastAsia="宋体" w:hAnsi="Times New Roman" w:cs="Times New Roman"/>
      <w:szCs w:val="24"/>
    </w:rPr>
  </w:style>
  <w:style w:type="paragraph" w:styleId="53">
    <w:name w:val="toc 5"/>
    <w:basedOn w:val="a3"/>
    <w:next w:val="a3"/>
    <w:uiPriority w:val="39"/>
    <w:qFormat/>
    <w:pPr>
      <w:spacing w:line="360" w:lineRule="auto"/>
      <w:ind w:left="840"/>
      <w:jc w:val="left"/>
    </w:pPr>
    <w:rPr>
      <w:rFonts w:ascii="Calibri" w:eastAsia="宋体" w:hAnsi="Calibri" w:cs="Calibri"/>
      <w:sz w:val="18"/>
      <w:szCs w:val="18"/>
    </w:rPr>
  </w:style>
  <w:style w:type="paragraph" w:styleId="34">
    <w:name w:val="toc 3"/>
    <w:basedOn w:val="a3"/>
    <w:next w:val="a3"/>
    <w:uiPriority w:val="39"/>
    <w:qFormat/>
    <w:pPr>
      <w:spacing w:line="360" w:lineRule="auto"/>
      <w:ind w:leftChars="400" w:left="840" w:firstLineChars="200" w:firstLine="880"/>
    </w:pPr>
    <w:rPr>
      <w:rFonts w:ascii="宋体" w:eastAsia="宋体" w:hAnsi="宋体" w:cs="Calibri"/>
      <w:sz w:val="24"/>
      <w:szCs w:val="28"/>
    </w:rPr>
  </w:style>
  <w:style w:type="paragraph" w:styleId="af7">
    <w:name w:val="Plain Text"/>
    <w:basedOn w:val="a3"/>
    <w:link w:val="Char19"/>
    <w:semiHidden/>
    <w:qFormat/>
    <w:pPr>
      <w:spacing w:line="360" w:lineRule="auto"/>
    </w:pPr>
    <w:rPr>
      <w:rFonts w:ascii="宋体" w:eastAsia="宋体" w:hAnsi="Courier New" w:cs="Times New Roman"/>
      <w:szCs w:val="21"/>
      <w:lang w:val="zh-CN"/>
    </w:rPr>
  </w:style>
  <w:style w:type="paragraph" w:styleId="50">
    <w:name w:val="List Bullet 5"/>
    <w:basedOn w:val="a3"/>
    <w:qFormat/>
    <w:pPr>
      <w:numPr>
        <w:numId w:val="8"/>
      </w:num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43">
    <w:name w:val="List Number 4"/>
    <w:basedOn w:val="a3"/>
    <w:qFormat/>
    <w:p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81">
    <w:name w:val="toc 8"/>
    <w:basedOn w:val="a3"/>
    <w:next w:val="a3"/>
    <w:uiPriority w:val="39"/>
    <w:qFormat/>
    <w:pPr>
      <w:spacing w:line="360" w:lineRule="auto"/>
      <w:ind w:left="1470"/>
      <w:jc w:val="left"/>
    </w:pPr>
    <w:rPr>
      <w:rFonts w:ascii="Calibri" w:eastAsia="宋体" w:hAnsi="Calibri" w:cs="Calibri"/>
      <w:sz w:val="18"/>
      <w:szCs w:val="18"/>
    </w:rPr>
  </w:style>
  <w:style w:type="paragraph" w:styleId="35">
    <w:name w:val="index 3"/>
    <w:basedOn w:val="a3"/>
    <w:next w:val="a3"/>
    <w:semiHidden/>
    <w:qFormat/>
    <w:pPr>
      <w:spacing w:line="360" w:lineRule="auto"/>
      <w:ind w:leftChars="400" w:left="400"/>
    </w:pPr>
    <w:rPr>
      <w:rFonts w:ascii="Times New Roman" w:eastAsia="宋体" w:hAnsi="Times New Roman" w:cs="Times New Roman"/>
      <w:szCs w:val="24"/>
    </w:rPr>
  </w:style>
  <w:style w:type="paragraph" w:styleId="af8">
    <w:name w:val="Date"/>
    <w:basedOn w:val="a3"/>
    <w:next w:val="a3"/>
    <w:link w:val="Char1a"/>
    <w:uiPriority w:val="99"/>
    <w:unhideWhenUsed/>
    <w:qFormat/>
    <w:pPr>
      <w:ind w:leftChars="2500" w:left="100"/>
    </w:pPr>
  </w:style>
  <w:style w:type="paragraph" w:styleId="24">
    <w:name w:val="Body Text Indent 2"/>
    <w:basedOn w:val="a3"/>
    <w:link w:val="2Char10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  <w:lang w:val="zh-CN"/>
    </w:rPr>
  </w:style>
  <w:style w:type="paragraph" w:styleId="af9">
    <w:name w:val="endnote text"/>
    <w:basedOn w:val="a3"/>
    <w:link w:val="Char1b"/>
    <w:uiPriority w:val="99"/>
    <w:semiHidden/>
    <w:unhideWhenUsed/>
    <w:qFormat/>
    <w:pPr>
      <w:snapToGrid w:val="0"/>
      <w:jc w:val="left"/>
    </w:pPr>
    <w:rPr>
      <w:rFonts w:ascii="Calibri" w:eastAsia="宋体" w:hAnsi="Calibri" w:cs="宋体"/>
      <w:szCs w:val="24"/>
    </w:rPr>
  </w:style>
  <w:style w:type="paragraph" w:styleId="54">
    <w:name w:val="List Continue 5"/>
    <w:basedOn w:val="a3"/>
    <w:qFormat/>
    <w:pPr>
      <w:spacing w:after="120" w:line="360" w:lineRule="auto"/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afa">
    <w:name w:val="Balloon Text"/>
    <w:basedOn w:val="a3"/>
    <w:link w:val="Char1c"/>
    <w:uiPriority w:val="99"/>
    <w:unhideWhenUsed/>
    <w:qFormat/>
    <w:pPr>
      <w:ind w:firstLineChars="200" w:firstLine="200"/>
    </w:pPr>
    <w:rPr>
      <w:rFonts w:eastAsia="仿宋"/>
      <w:sz w:val="18"/>
      <w:szCs w:val="18"/>
    </w:rPr>
  </w:style>
  <w:style w:type="paragraph" w:styleId="afb">
    <w:name w:val="footer"/>
    <w:basedOn w:val="a3"/>
    <w:link w:val="Char1d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eastAsia="仿宋"/>
      <w:sz w:val="18"/>
      <w:szCs w:val="18"/>
    </w:rPr>
  </w:style>
  <w:style w:type="paragraph" w:styleId="afc">
    <w:name w:val="envelope return"/>
    <w:basedOn w:val="a3"/>
    <w:qFormat/>
    <w:pPr>
      <w:snapToGrid w:val="0"/>
      <w:spacing w:line="360" w:lineRule="auto"/>
    </w:pPr>
    <w:rPr>
      <w:rFonts w:ascii="Arial" w:eastAsia="宋体" w:hAnsi="Arial" w:cs="Arial"/>
      <w:szCs w:val="24"/>
    </w:rPr>
  </w:style>
  <w:style w:type="paragraph" w:styleId="afd">
    <w:name w:val="header"/>
    <w:basedOn w:val="a3"/>
    <w:link w:val="Char1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eastAsia="仿宋"/>
      <w:sz w:val="18"/>
      <w:szCs w:val="18"/>
    </w:rPr>
  </w:style>
  <w:style w:type="paragraph" w:styleId="afe">
    <w:name w:val="Signature"/>
    <w:basedOn w:val="a3"/>
    <w:link w:val="Char1f"/>
    <w:qFormat/>
    <w:pPr>
      <w:spacing w:line="360" w:lineRule="auto"/>
      <w:ind w:leftChars="2100" w:left="100"/>
    </w:pPr>
    <w:rPr>
      <w:rFonts w:ascii="Times New Roman" w:eastAsia="宋体" w:hAnsi="Times New Roman" w:cs="Times New Roman"/>
      <w:szCs w:val="24"/>
      <w:lang w:val="zh-CN"/>
    </w:rPr>
  </w:style>
  <w:style w:type="paragraph" w:styleId="11">
    <w:name w:val="toc 1"/>
    <w:basedOn w:val="a3"/>
    <w:next w:val="a3"/>
    <w:uiPriority w:val="39"/>
    <w:qFormat/>
    <w:pPr>
      <w:widowControl/>
      <w:tabs>
        <w:tab w:val="right" w:leader="dot" w:pos="8494"/>
      </w:tabs>
      <w:spacing w:after="100" w:line="276" w:lineRule="auto"/>
      <w:ind w:firstLineChars="200" w:firstLine="200"/>
      <w:jc w:val="left"/>
    </w:pPr>
    <w:rPr>
      <w:rFonts w:ascii="Calibri" w:eastAsia="仿宋" w:hAnsi="Calibri" w:cs="Times New Roman"/>
      <w:kern w:val="0"/>
      <w:sz w:val="22"/>
    </w:rPr>
  </w:style>
  <w:style w:type="paragraph" w:styleId="44">
    <w:name w:val="List Continue 4"/>
    <w:basedOn w:val="a3"/>
    <w:qFormat/>
    <w:pPr>
      <w:spacing w:after="120" w:line="360" w:lineRule="auto"/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45">
    <w:name w:val="toc 4"/>
    <w:basedOn w:val="a3"/>
    <w:next w:val="a3"/>
    <w:uiPriority w:val="39"/>
    <w:unhideWhenUsed/>
    <w:qFormat/>
    <w:pPr>
      <w:tabs>
        <w:tab w:val="left" w:pos="1788"/>
        <w:tab w:val="right" w:leader="dot" w:pos="8296"/>
      </w:tabs>
      <w:spacing w:line="360" w:lineRule="auto"/>
      <w:ind w:leftChars="405" w:left="850" w:firstLine="1"/>
    </w:pPr>
  </w:style>
  <w:style w:type="paragraph" w:styleId="aff">
    <w:name w:val="index heading"/>
    <w:basedOn w:val="a3"/>
    <w:next w:val="12"/>
    <w:semiHidden/>
    <w:qFormat/>
    <w:pPr>
      <w:spacing w:line="360" w:lineRule="auto"/>
    </w:pPr>
    <w:rPr>
      <w:rFonts w:ascii="Arial" w:eastAsia="宋体" w:hAnsi="Arial" w:cs="Arial"/>
      <w:b/>
      <w:bCs/>
      <w:szCs w:val="24"/>
    </w:rPr>
  </w:style>
  <w:style w:type="paragraph" w:styleId="12">
    <w:name w:val="index 1"/>
    <w:basedOn w:val="a3"/>
    <w:next w:val="a3"/>
    <w:semiHidden/>
    <w:qFormat/>
    <w:p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aff0">
    <w:name w:val="Subtitle"/>
    <w:basedOn w:val="a3"/>
    <w:link w:val="Char1f0"/>
    <w:qFormat/>
    <w:pPr>
      <w:spacing w:before="240" w:after="60" w:line="312" w:lineRule="auto"/>
      <w:jc w:val="center"/>
      <w:outlineLvl w:val="1"/>
    </w:pPr>
    <w:rPr>
      <w:rFonts w:ascii="Arial" w:eastAsia="宋体" w:hAnsi="Arial" w:cs="Times New Roman"/>
      <w:b/>
      <w:bCs/>
      <w:kern w:val="28"/>
      <w:sz w:val="32"/>
      <w:szCs w:val="32"/>
      <w:lang w:val="zh-CN"/>
    </w:rPr>
  </w:style>
  <w:style w:type="paragraph" w:styleId="5">
    <w:name w:val="List Number 5"/>
    <w:basedOn w:val="a3"/>
    <w:qFormat/>
    <w:pPr>
      <w:numPr>
        <w:numId w:val="9"/>
      </w:num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aff1">
    <w:name w:val="List"/>
    <w:basedOn w:val="a3"/>
    <w:qFormat/>
    <w:pPr>
      <w:spacing w:line="360" w:lineRule="auto"/>
      <w:ind w:left="200" w:hangingChars="200" w:hanging="200"/>
    </w:pPr>
    <w:rPr>
      <w:rFonts w:ascii="Times New Roman" w:eastAsia="宋体" w:hAnsi="Times New Roman" w:cs="Times New Roman"/>
      <w:szCs w:val="24"/>
    </w:rPr>
  </w:style>
  <w:style w:type="paragraph" w:styleId="aff2">
    <w:name w:val="footnote text"/>
    <w:basedOn w:val="a3"/>
    <w:link w:val="Char1f1"/>
    <w:uiPriority w:val="99"/>
    <w:unhideWhenUsed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1">
    <w:name w:val="toc 6"/>
    <w:basedOn w:val="a3"/>
    <w:next w:val="a3"/>
    <w:uiPriority w:val="39"/>
    <w:qFormat/>
    <w:pPr>
      <w:spacing w:line="360" w:lineRule="auto"/>
      <w:ind w:left="1050"/>
      <w:jc w:val="left"/>
    </w:pPr>
    <w:rPr>
      <w:rFonts w:ascii="Calibri" w:eastAsia="宋体" w:hAnsi="Calibri" w:cs="Calibri"/>
      <w:sz w:val="18"/>
      <w:szCs w:val="18"/>
    </w:rPr>
  </w:style>
  <w:style w:type="paragraph" w:styleId="55">
    <w:name w:val="List 5"/>
    <w:basedOn w:val="a3"/>
    <w:qFormat/>
    <w:pPr>
      <w:spacing w:line="360" w:lineRule="auto"/>
      <w:ind w:leftChars="8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36">
    <w:name w:val="Body Text Indent 3"/>
    <w:basedOn w:val="a3"/>
    <w:link w:val="3Char10"/>
    <w:qFormat/>
    <w:pPr>
      <w:spacing w:after="120" w:line="360" w:lineRule="auto"/>
      <w:ind w:leftChars="200" w:left="420"/>
    </w:pPr>
    <w:rPr>
      <w:rFonts w:ascii="Times New Roman" w:eastAsia="宋体" w:hAnsi="Times New Roman" w:cs="Times New Roman"/>
      <w:sz w:val="16"/>
      <w:szCs w:val="16"/>
      <w:lang w:val="zh-CN"/>
    </w:rPr>
  </w:style>
  <w:style w:type="paragraph" w:styleId="71">
    <w:name w:val="index 7"/>
    <w:basedOn w:val="a3"/>
    <w:next w:val="a3"/>
    <w:semiHidden/>
    <w:qFormat/>
    <w:pPr>
      <w:spacing w:line="360" w:lineRule="auto"/>
      <w:ind w:leftChars="1200" w:left="1200"/>
    </w:pPr>
    <w:rPr>
      <w:rFonts w:ascii="Times New Roman" w:eastAsia="宋体" w:hAnsi="Times New Roman" w:cs="Times New Roman"/>
      <w:szCs w:val="24"/>
    </w:rPr>
  </w:style>
  <w:style w:type="paragraph" w:styleId="90">
    <w:name w:val="index 9"/>
    <w:basedOn w:val="a3"/>
    <w:next w:val="a3"/>
    <w:semiHidden/>
    <w:qFormat/>
    <w:pPr>
      <w:spacing w:line="360" w:lineRule="auto"/>
      <w:ind w:leftChars="1600" w:left="1600"/>
    </w:pPr>
    <w:rPr>
      <w:rFonts w:ascii="Times New Roman" w:eastAsia="宋体" w:hAnsi="Times New Roman" w:cs="Times New Roman"/>
      <w:szCs w:val="24"/>
    </w:rPr>
  </w:style>
  <w:style w:type="paragraph" w:styleId="aff3">
    <w:name w:val="table of figures"/>
    <w:basedOn w:val="a3"/>
    <w:next w:val="a3"/>
    <w:link w:val="Char1f2"/>
    <w:uiPriority w:val="99"/>
    <w:qFormat/>
    <w:pPr>
      <w:spacing w:line="360" w:lineRule="auto"/>
      <w:ind w:leftChars="200" w:left="200" w:hangingChars="200" w:hanging="200"/>
    </w:pPr>
    <w:rPr>
      <w:rFonts w:ascii="Times New Roman" w:eastAsia="宋体" w:hAnsi="Times New Roman" w:cs="Times New Roman"/>
      <w:szCs w:val="24"/>
      <w:lang w:val="zh-CN"/>
    </w:rPr>
  </w:style>
  <w:style w:type="paragraph" w:styleId="25">
    <w:name w:val="toc 2"/>
    <w:basedOn w:val="a3"/>
    <w:next w:val="a3"/>
    <w:uiPriority w:val="39"/>
    <w:qFormat/>
    <w:pPr>
      <w:spacing w:line="360" w:lineRule="auto"/>
      <w:ind w:leftChars="200" w:left="420" w:firstLineChars="200" w:firstLine="880"/>
    </w:pPr>
    <w:rPr>
      <w:rFonts w:ascii="宋体" w:eastAsia="宋体" w:hAnsi="宋体" w:cs="Calibri"/>
      <w:b/>
      <w:sz w:val="24"/>
      <w:szCs w:val="28"/>
    </w:rPr>
  </w:style>
  <w:style w:type="paragraph" w:styleId="91">
    <w:name w:val="toc 9"/>
    <w:basedOn w:val="a3"/>
    <w:next w:val="a3"/>
    <w:uiPriority w:val="39"/>
    <w:qFormat/>
    <w:pPr>
      <w:spacing w:line="360" w:lineRule="auto"/>
      <w:ind w:left="1680"/>
      <w:jc w:val="left"/>
    </w:pPr>
    <w:rPr>
      <w:rFonts w:ascii="Calibri" w:eastAsia="宋体" w:hAnsi="Calibri" w:cs="Calibri"/>
      <w:sz w:val="18"/>
      <w:szCs w:val="18"/>
    </w:rPr>
  </w:style>
  <w:style w:type="paragraph" w:styleId="26">
    <w:name w:val="Body Text 2"/>
    <w:basedOn w:val="a3"/>
    <w:link w:val="2Char11"/>
    <w:qFormat/>
    <w:pPr>
      <w:spacing w:after="120" w:line="480" w:lineRule="auto"/>
    </w:pPr>
    <w:rPr>
      <w:rFonts w:ascii="Times New Roman" w:eastAsia="宋体" w:hAnsi="Times New Roman" w:cs="Times New Roman"/>
      <w:szCs w:val="24"/>
      <w:lang w:val="zh-CN"/>
    </w:rPr>
  </w:style>
  <w:style w:type="paragraph" w:styleId="46">
    <w:name w:val="List 4"/>
    <w:basedOn w:val="a3"/>
    <w:qFormat/>
    <w:pPr>
      <w:spacing w:line="360" w:lineRule="auto"/>
      <w:ind w:leftChars="6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27">
    <w:name w:val="List Continue 2"/>
    <w:basedOn w:val="a3"/>
    <w:qFormat/>
    <w:pPr>
      <w:spacing w:after="120" w:line="360" w:lineRule="auto"/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aff4">
    <w:name w:val="Message Header"/>
    <w:basedOn w:val="a3"/>
    <w:link w:val="Char1f3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uto"/>
      <w:ind w:leftChars="500" w:left="1080" w:hangingChars="500" w:hanging="1080"/>
    </w:pPr>
    <w:rPr>
      <w:rFonts w:ascii="Arial" w:eastAsia="宋体" w:hAnsi="Arial" w:cs="Times New Roman"/>
      <w:sz w:val="24"/>
      <w:szCs w:val="24"/>
      <w:lang w:val="zh-CN"/>
    </w:rPr>
  </w:style>
  <w:style w:type="paragraph" w:styleId="HTML0">
    <w:name w:val="HTML Preformatted"/>
    <w:basedOn w:val="a3"/>
    <w:link w:val="HTMLChar10"/>
    <w:qFormat/>
    <w:pPr>
      <w:spacing w:line="360" w:lineRule="auto"/>
    </w:pPr>
    <w:rPr>
      <w:rFonts w:ascii="Courier New" w:eastAsia="宋体" w:hAnsi="Courier New" w:cs="Times New Roman"/>
      <w:sz w:val="20"/>
      <w:szCs w:val="20"/>
      <w:lang w:val="zh-CN"/>
    </w:rPr>
  </w:style>
  <w:style w:type="paragraph" w:styleId="aff5">
    <w:name w:val="Normal (Web)"/>
    <w:basedOn w:val="a3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7">
    <w:name w:val="List Continue 3"/>
    <w:basedOn w:val="a3"/>
    <w:qFormat/>
    <w:pPr>
      <w:spacing w:after="120" w:line="360" w:lineRule="auto"/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28">
    <w:name w:val="index 2"/>
    <w:basedOn w:val="a3"/>
    <w:next w:val="a3"/>
    <w:semiHidden/>
    <w:qFormat/>
    <w:pPr>
      <w:spacing w:line="360" w:lineRule="auto"/>
      <w:ind w:leftChars="200" w:left="200"/>
    </w:pPr>
    <w:rPr>
      <w:rFonts w:ascii="Times New Roman" w:eastAsia="宋体" w:hAnsi="Times New Roman" w:cs="Times New Roman"/>
      <w:szCs w:val="24"/>
    </w:rPr>
  </w:style>
  <w:style w:type="paragraph" w:styleId="aff6">
    <w:name w:val="Title"/>
    <w:basedOn w:val="a3"/>
    <w:next w:val="a3"/>
    <w:link w:val="Char1f4"/>
    <w:qFormat/>
    <w:pPr>
      <w:spacing w:before="240" w:after="60" w:line="420" w:lineRule="exact"/>
      <w:ind w:firstLineChars="200" w:firstLine="200"/>
      <w:jc w:val="center"/>
      <w:outlineLvl w:val="0"/>
    </w:pPr>
    <w:rPr>
      <w:rFonts w:ascii="Cambria" w:eastAsia="仿宋" w:hAnsi="Cambria" w:cs="Times New Roman"/>
      <w:b/>
      <w:bCs/>
      <w:sz w:val="32"/>
      <w:szCs w:val="32"/>
    </w:rPr>
  </w:style>
  <w:style w:type="paragraph" w:styleId="aff7">
    <w:name w:val="annotation subject"/>
    <w:basedOn w:val="af0"/>
    <w:next w:val="af0"/>
    <w:link w:val="Char1f5"/>
    <w:uiPriority w:val="99"/>
    <w:unhideWhenUsed/>
    <w:qFormat/>
    <w:rPr>
      <w:b/>
      <w:bCs/>
    </w:rPr>
  </w:style>
  <w:style w:type="paragraph" w:styleId="aff8">
    <w:name w:val="Body Text First Indent"/>
    <w:basedOn w:val="af3"/>
    <w:link w:val="Char1f6"/>
    <w:qFormat/>
    <w:pPr>
      <w:spacing w:after="120" w:line="360" w:lineRule="auto"/>
      <w:ind w:firstLineChars="100" w:firstLine="420"/>
    </w:pPr>
    <w:rPr>
      <w:rFonts w:ascii="Times New Roman" w:hAnsi="Times New Roman"/>
      <w:sz w:val="21"/>
      <w:szCs w:val="24"/>
      <w:lang w:val="zh-CN"/>
    </w:rPr>
  </w:style>
  <w:style w:type="paragraph" w:styleId="29">
    <w:name w:val="Body Text First Indent 2"/>
    <w:basedOn w:val="af4"/>
    <w:link w:val="2Char12"/>
    <w:qFormat/>
    <w:pPr>
      <w:spacing w:line="360" w:lineRule="auto"/>
      <w:ind w:firstLineChars="200" w:firstLine="420"/>
    </w:pPr>
  </w:style>
  <w:style w:type="table" w:styleId="aff9">
    <w:name w:val="Table Grid"/>
    <w:basedOn w:val="a5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8">
    <w:name w:val="Table 3D effects 3"/>
    <w:basedOn w:val="a5"/>
    <w:qFormat/>
    <w:pPr>
      <w:widowControl w:val="0"/>
      <w:spacing w:line="360" w:lineRule="auto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a">
    <w:name w:val="Table Contemporary"/>
    <w:basedOn w:val="a5"/>
    <w:qFormat/>
    <w:pPr>
      <w:widowControl w:val="0"/>
      <w:spacing w:line="360" w:lineRule="auto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character" w:styleId="affb">
    <w:name w:val="Strong"/>
    <w:basedOn w:val="a4"/>
    <w:uiPriority w:val="99"/>
    <w:qFormat/>
    <w:rPr>
      <w:b/>
      <w:bCs/>
    </w:rPr>
  </w:style>
  <w:style w:type="character" w:styleId="affc">
    <w:name w:val="endnote reference"/>
    <w:basedOn w:val="a4"/>
    <w:uiPriority w:val="99"/>
    <w:unhideWhenUsed/>
    <w:qFormat/>
    <w:rPr>
      <w:vertAlign w:val="superscript"/>
    </w:rPr>
  </w:style>
  <w:style w:type="character" w:styleId="affd">
    <w:name w:val="page number"/>
    <w:basedOn w:val="a4"/>
    <w:uiPriority w:val="99"/>
    <w:qFormat/>
  </w:style>
  <w:style w:type="character" w:styleId="affe">
    <w:name w:val="FollowedHyperlink"/>
    <w:uiPriority w:val="99"/>
    <w:qFormat/>
    <w:rPr>
      <w:rFonts w:cs="Times New Roman"/>
      <w:color w:val="800080"/>
      <w:u w:val="single"/>
    </w:rPr>
  </w:style>
  <w:style w:type="character" w:styleId="afff">
    <w:name w:val="Emphasis"/>
    <w:basedOn w:val="a4"/>
    <w:uiPriority w:val="20"/>
    <w:qFormat/>
    <w:rPr>
      <w:color w:val="CC0000"/>
    </w:rPr>
  </w:style>
  <w:style w:type="character" w:styleId="afff0">
    <w:name w:val="Hyperlink"/>
    <w:basedOn w:val="a4"/>
    <w:uiPriority w:val="99"/>
    <w:qFormat/>
    <w:rPr>
      <w:color w:val="0000FF"/>
      <w:u w:val="single"/>
    </w:rPr>
  </w:style>
  <w:style w:type="character" w:styleId="afff1">
    <w:name w:val="annotation reference"/>
    <w:basedOn w:val="a4"/>
    <w:unhideWhenUsed/>
    <w:qFormat/>
    <w:rPr>
      <w:sz w:val="21"/>
      <w:szCs w:val="21"/>
    </w:rPr>
  </w:style>
  <w:style w:type="character" w:styleId="afff2">
    <w:name w:val="footnote reference"/>
    <w:basedOn w:val="a4"/>
    <w:uiPriority w:val="99"/>
    <w:unhideWhenUsed/>
    <w:qFormat/>
    <w:rPr>
      <w:vertAlign w:val="superscript"/>
    </w:rPr>
  </w:style>
  <w:style w:type="character" w:customStyle="1" w:styleId="Char1a">
    <w:name w:val="日期 Char1"/>
    <w:basedOn w:val="a4"/>
    <w:link w:val="af8"/>
    <w:uiPriority w:val="99"/>
    <w:qFormat/>
  </w:style>
  <w:style w:type="character" w:customStyle="1" w:styleId="1Char1">
    <w:name w:val="标题 1 Char1"/>
    <w:basedOn w:val="a4"/>
    <w:link w:val="10"/>
    <w:uiPriority w:val="9"/>
    <w:qFormat/>
    <w:rPr>
      <w:rFonts w:eastAsia="仿宋"/>
      <w:b/>
      <w:bCs/>
      <w:kern w:val="44"/>
      <w:sz w:val="44"/>
      <w:szCs w:val="44"/>
    </w:rPr>
  </w:style>
  <w:style w:type="character" w:customStyle="1" w:styleId="2Char1">
    <w:name w:val="标题 2 Char1"/>
    <w:basedOn w:val="a4"/>
    <w:link w:val="2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e">
    <w:name w:val="页眉 Char1"/>
    <w:basedOn w:val="a4"/>
    <w:link w:val="afd"/>
    <w:uiPriority w:val="99"/>
    <w:qFormat/>
    <w:rPr>
      <w:rFonts w:eastAsia="仿宋"/>
      <w:sz w:val="18"/>
      <w:szCs w:val="18"/>
    </w:rPr>
  </w:style>
  <w:style w:type="character" w:customStyle="1" w:styleId="Char1d">
    <w:name w:val="页脚 Char1"/>
    <w:basedOn w:val="a4"/>
    <w:link w:val="afb"/>
    <w:uiPriority w:val="99"/>
    <w:qFormat/>
    <w:rPr>
      <w:rFonts w:eastAsia="仿宋"/>
      <w:sz w:val="18"/>
      <w:szCs w:val="18"/>
    </w:rPr>
  </w:style>
  <w:style w:type="character" w:customStyle="1" w:styleId="Char14">
    <w:name w:val="批注文字 Char1"/>
    <w:basedOn w:val="a4"/>
    <w:link w:val="af0"/>
    <w:uiPriority w:val="99"/>
    <w:qFormat/>
    <w:rPr>
      <w:rFonts w:eastAsia="仿宋"/>
      <w:sz w:val="30"/>
    </w:rPr>
  </w:style>
  <w:style w:type="character" w:customStyle="1" w:styleId="Char1f5">
    <w:name w:val="批注主题 Char1"/>
    <w:basedOn w:val="Char14"/>
    <w:link w:val="aff7"/>
    <w:uiPriority w:val="99"/>
    <w:qFormat/>
    <w:rPr>
      <w:rFonts w:eastAsia="仿宋"/>
      <w:b/>
      <w:bCs/>
      <w:sz w:val="30"/>
    </w:rPr>
  </w:style>
  <w:style w:type="character" w:customStyle="1" w:styleId="Char1c">
    <w:name w:val="批注框文本 Char1"/>
    <w:basedOn w:val="a4"/>
    <w:link w:val="afa"/>
    <w:uiPriority w:val="99"/>
    <w:qFormat/>
    <w:rPr>
      <w:rFonts w:eastAsia="仿宋"/>
      <w:sz w:val="18"/>
      <w:szCs w:val="18"/>
    </w:rPr>
  </w:style>
  <w:style w:type="paragraph" w:styleId="afff3">
    <w:name w:val="List Paragraph"/>
    <w:basedOn w:val="a3"/>
    <w:link w:val="Char1f7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f1">
    <w:name w:val="脚注文本 Char1"/>
    <w:basedOn w:val="a4"/>
    <w:link w:val="aff2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ff4">
    <w:name w:val="标题 字符"/>
    <w:basedOn w:val="a4"/>
    <w:uiPriority w:val="9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f4">
    <w:name w:val="标题 Char1"/>
    <w:link w:val="aff6"/>
    <w:uiPriority w:val="99"/>
    <w:qFormat/>
    <w:rPr>
      <w:rFonts w:ascii="Cambria" w:eastAsia="仿宋" w:hAnsi="Cambria" w:cs="Times New Roman"/>
      <w:b/>
      <w:bCs/>
      <w:sz w:val="32"/>
      <w:szCs w:val="32"/>
    </w:rPr>
  </w:style>
  <w:style w:type="character" w:customStyle="1" w:styleId="2a">
    <w:name w:val="正文文本 (2)_"/>
    <w:basedOn w:val="a4"/>
    <w:link w:val="2b"/>
    <w:qFormat/>
    <w:rPr>
      <w:rFonts w:ascii="宋体" w:hAnsi="宋体" w:cs="宋体"/>
      <w:sz w:val="26"/>
      <w:szCs w:val="26"/>
      <w:shd w:val="clear" w:color="auto" w:fill="FFFFFF"/>
    </w:rPr>
  </w:style>
  <w:style w:type="paragraph" w:customStyle="1" w:styleId="2b">
    <w:name w:val="正文文本 (2)"/>
    <w:basedOn w:val="a3"/>
    <w:link w:val="2a"/>
    <w:qFormat/>
    <w:pPr>
      <w:shd w:val="clear" w:color="auto" w:fill="FFFFFF"/>
      <w:spacing w:before="720" w:line="518" w:lineRule="exact"/>
      <w:ind w:firstLineChars="200" w:firstLine="200"/>
      <w:jc w:val="distribute"/>
    </w:pPr>
    <w:rPr>
      <w:rFonts w:ascii="宋体" w:hAnsi="宋体" w:cs="宋体"/>
      <w:sz w:val="26"/>
      <w:szCs w:val="26"/>
    </w:rPr>
  </w:style>
  <w:style w:type="character" w:customStyle="1" w:styleId="bjh-p">
    <w:name w:val="bjh-p"/>
    <w:basedOn w:val="a4"/>
    <w:uiPriority w:val="99"/>
    <w:qFormat/>
  </w:style>
  <w:style w:type="character" w:customStyle="1" w:styleId="bjh-strong">
    <w:name w:val="bjh-strong"/>
    <w:basedOn w:val="a4"/>
    <w:qFormat/>
  </w:style>
  <w:style w:type="character" w:customStyle="1" w:styleId="3Char2">
    <w:name w:val="标题 3 Char2"/>
    <w:basedOn w:val="a4"/>
    <w:link w:val="31"/>
    <w:uiPriority w:val="9"/>
    <w:qFormat/>
    <w:rPr>
      <w:rFonts w:ascii="Calibri" w:eastAsia="仿宋" w:hAnsi="Calibri" w:cs="Times New Roman"/>
      <w:b/>
      <w:bCs/>
      <w:sz w:val="32"/>
      <w:szCs w:val="32"/>
    </w:rPr>
  </w:style>
  <w:style w:type="character" w:customStyle="1" w:styleId="4Char1">
    <w:name w:val="标题 4 Char1"/>
    <w:basedOn w:val="a4"/>
    <w:link w:val="41"/>
    <w:uiPriority w:val="9"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1">
    <w:name w:val="标题 5 Char1"/>
    <w:basedOn w:val="a4"/>
    <w:link w:val="51"/>
    <w:uiPriority w:val="9"/>
    <w:qFormat/>
    <w:rPr>
      <w:b/>
      <w:bCs/>
      <w:sz w:val="28"/>
      <w:szCs w:val="28"/>
    </w:rPr>
  </w:style>
  <w:style w:type="paragraph" w:customStyle="1" w:styleId="pt105c">
    <w:name w:val="pt105c"/>
    <w:basedOn w:val="a3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699"/>
      <w:kern w:val="0"/>
      <w:sz w:val="24"/>
      <w:szCs w:val="24"/>
    </w:rPr>
  </w:style>
  <w:style w:type="character" w:customStyle="1" w:styleId="Char1f7">
    <w:name w:val="列出段落 Char1"/>
    <w:basedOn w:val="a4"/>
    <w:link w:val="afff3"/>
    <w:uiPriority w:val="34"/>
    <w:qFormat/>
    <w:locked/>
    <w:rPr>
      <w:rFonts w:ascii="宋体" w:eastAsia="宋体" w:hAnsi="宋体" w:cs="宋体"/>
      <w:kern w:val="0"/>
      <w:sz w:val="24"/>
      <w:szCs w:val="24"/>
    </w:rPr>
  </w:style>
  <w:style w:type="paragraph" w:customStyle="1" w:styleId="afff5">
    <w:name w:val="手册正文"/>
    <w:basedOn w:val="a3"/>
    <w:qFormat/>
    <w:pPr>
      <w:spacing w:beforeLines="50" w:afterLines="50" w:line="360" w:lineRule="auto"/>
      <w:ind w:firstLineChars="200" w:firstLine="200"/>
    </w:pPr>
    <w:rPr>
      <w:rFonts w:ascii="Calibri" w:eastAsia="仿宋_GB2312" w:hAnsi="Calibri" w:cs="宋体"/>
      <w:sz w:val="24"/>
      <w:szCs w:val="28"/>
    </w:rPr>
  </w:style>
  <w:style w:type="paragraph" w:customStyle="1" w:styleId="20505">
    <w:name w:val="样式 手册正文 + 首行缩进:  2 字符 段前: 0.5 行 段后: 0.5 行"/>
    <w:basedOn w:val="afff5"/>
    <w:qFormat/>
    <w:pPr>
      <w:spacing w:beforeLines="0" w:afterLines="0"/>
    </w:pPr>
    <w:rPr>
      <w:szCs w:val="20"/>
    </w:rPr>
  </w:style>
  <w:style w:type="paragraph" w:customStyle="1" w:styleId="200">
    <w:name w:val="样式 标题 2 + 左侧:  0 厘米 首行缩进:  0 厘米"/>
    <w:basedOn w:val="22"/>
    <w:qFormat/>
    <w:pPr>
      <w:numPr>
        <w:numId w:val="10"/>
      </w:numPr>
      <w:spacing w:beforeLines="50" w:after="0" w:line="500" w:lineRule="exact"/>
      <w:jc w:val="left"/>
    </w:pPr>
    <w:rPr>
      <w:rFonts w:ascii="黑体" w:eastAsia="黑体" w:hAnsi="黑体" w:cs="宋体"/>
      <w:b w:val="0"/>
      <w:bCs w:val="0"/>
      <w:sz w:val="30"/>
      <w:szCs w:val="20"/>
    </w:rPr>
  </w:style>
  <w:style w:type="paragraph" w:customStyle="1" w:styleId="13">
    <w:name w:val="修改1"/>
    <w:basedOn w:val="a3"/>
    <w:link w:val="1Char"/>
    <w:qFormat/>
    <w:pPr>
      <w:widowControl/>
      <w:spacing w:after="120" w:line="500" w:lineRule="exact"/>
      <w:ind w:firstLineChars="200" w:firstLine="480"/>
      <w:jc w:val="left"/>
    </w:pPr>
    <w:rPr>
      <w:rFonts w:ascii="Calibri" w:eastAsia="宋体" w:hAnsi="Calibri" w:cs="宋体"/>
      <w:kern w:val="0"/>
      <w:sz w:val="24"/>
      <w:szCs w:val="20"/>
      <w:lang w:eastAsia="en-US"/>
    </w:rPr>
  </w:style>
  <w:style w:type="character" w:customStyle="1" w:styleId="1Char">
    <w:name w:val="修改1 Char"/>
    <w:link w:val="13"/>
    <w:qFormat/>
    <w:locked/>
    <w:rPr>
      <w:rFonts w:ascii="Calibri" w:eastAsia="宋体" w:hAnsi="Calibri" w:cs="宋体"/>
      <w:kern w:val="0"/>
      <w:sz w:val="24"/>
      <w:szCs w:val="20"/>
      <w:lang w:eastAsia="en-US"/>
    </w:rPr>
  </w:style>
  <w:style w:type="character" w:customStyle="1" w:styleId="Char1b">
    <w:name w:val="尾注文本 Char1"/>
    <w:basedOn w:val="a4"/>
    <w:link w:val="af9"/>
    <w:uiPriority w:val="99"/>
    <w:semiHidden/>
    <w:qFormat/>
    <w:rPr>
      <w:rFonts w:ascii="Calibri" w:eastAsia="宋体" w:hAnsi="Calibri" w:cs="宋体"/>
      <w:szCs w:val="24"/>
    </w:rPr>
  </w:style>
  <w:style w:type="character" w:customStyle="1" w:styleId="14">
    <w:name w:val="脚注文本 字符1"/>
    <w:basedOn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ff6">
    <w:name w:val="页眉或页脚_"/>
    <w:uiPriority w:val="99"/>
    <w:qFormat/>
    <w:rPr>
      <w:rFonts w:ascii="Times New Roman" w:hAnsi="Times New Roman" w:cs="Times New Roman"/>
      <w:sz w:val="18"/>
      <w:szCs w:val="18"/>
      <w:u w:val="none"/>
    </w:rPr>
  </w:style>
  <w:style w:type="character" w:customStyle="1" w:styleId="afff7">
    <w:name w:val="页眉或页脚"/>
    <w:uiPriority w:val="99"/>
    <w:qFormat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zh-TW" w:eastAsia="zh-TW"/>
    </w:rPr>
  </w:style>
  <w:style w:type="character" w:customStyle="1" w:styleId="15">
    <w:name w:val="标题 #1_"/>
    <w:link w:val="16"/>
    <w:uiPriority w:val="99"/>
    <w:qFormat/>
    <w:locked/>
    <w:rPr>
      <w:rFonts w:ascii="宋体" w:eastAsia="宋体" w:cs="宋体"/>
      <w:sz w:val="26"/>
      <w:szCs w:val="26"/>
      <w:shd w:val="clear" w:color="auto" w:fill="FFFFFF"/>
    </w:rPr>
  </w:style>
  <w:style w:type="paragraph" w:customStyle="1" w:styleId="16">
    <w:name w:val="标题 #1"/>
    <w:basedOn w:val="a3"/>
    <w:link w:val="15"/>
    <w:uiPriority w:val="99"/>
    <w:qFormat/>
    <w:pPr>
      <w:shd w:val="clear" w:color="auto" w:fill="FFFFFF"/>
      <w:spacing w:after="120" w:line="240" w:lineRule="atLeast"/>
      <w:ind w:firstLineChars="200" w:firstLine="200"/>
      <w:jc w:val="distribute"/>
      <w:outlineLvl w:val="0"/>
    </w:pPr>
    <w:rPr>
      <w:rFonts w:ascii="宋体" w:eastAsia="宋体" w:cs="宋体"/>
      <w:sz w:val="26"/>
      <w:szCs w:val="26"/>
    </w:rPr>
  </w:style>
  <w:style w:type="paragraph" w:customStyle="1" w:styleId="17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TOC1">
    <w:name w:val="TOC 标题1"/>
    <w:basedOn w:val="10"/>
    <w:next w:val="a3"/>
    <w:uiPriority w:val="99"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b w:val="0"/>
      <w:color w:val="365F91"/>
      <w:kern w:val="0"/>
      <w:sz w:val="28"/>
      <w:szCs w:val="28"/>
    </w:rPr>
  </w:style>
  <w:style w:type="paragraph" w:customStyle="1" w:styleId="p0">
    <w:name w:val="p0"/>
    <w:basedOn w:val="a3"/>
    <w:uiPriority w:val="99"/>
    <w:qFormat/>
    <w:pPr>
      <w:widowControl/>
      <w:spacing w:line="600" w:lineRule="exact"/>
      <w:ind w:firstLineChars="200" w:firstLine="200"/>
    </w:pPr>
    <w:rPr>
      <w:rFonts w:ascii="Times New Roman" w:eastAsia="宋体" w:hAnsi="Times New Roman" w:cs="Times New Roman"/>
      <w:kern w:val="0"/>
      <w:sz w:val="30"/>
      <w:szCs w:val="21"/>
    </w:rPr>
  </w:style>
  <w:style w:type="paragraph" w:customStyle="1" w:styleId="-11">
    <w:name w:val="彩色列表 - 强调文字颜色 11"/>
    <w:basedOn w:val="a3"/>
    <w:uiPriority w:val="99"/>
    <w:qFormat/>
    <w:pPr>
      <w:spacing w:line="600" w:lineRule="exact"/>
      <w:ind w:firstLineChars="200" w:firstLine="420"/>
    </w:pPr>
    <w:rPr>
      <w:rFonts w:ascii="Cambria" w:eastAsia="宋体" w:hAnsi="Cambria" w:cs="Times New Roman"/>
      <w:sz w:val="24"/>
      <w:szCs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7">
    <w:name w:val="正文文本 Char1"/>
    <w:basedOn w:val="a4"/>
    <w:link w:val="af3"/>
    <w:uiPriority w:val="99"/>
    <w:qFormat/>
    <w:rPr>
      <w:rFonts w:ascii="宋体" w:eastAsia="宋体" w:hAnsi="宋体" w:cs="Times New Roman"/>
      <w:sz w:val="18"/>
      <w:szCs w:val="20"/>
    </w:rPr>
  </w:style>
  <w:style w:type="paragraph" w:customStyle="1" w:styleId="2c">
    <w:name w:val="修订2"/>
    <w:hidden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ptextindent2">
    <w:name w:val="p_text_indent_2"/>
    <w:basedOn w:val="a3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d">
    <w:name w:val="列出段落2"/>
    <w:basedOn w:val="a3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paragraph" w:styleId="afff8">
    <w:name w:val="No Spacing"/>
    <w:uiPriority w:val="1"/>
    <w:qFormat/>
    <w:pPr>
      <w:widowControl w:val="0"/>
      <w:ind w:firstLineChars="200" w:firstLine="200"/>
      <w:jc w:val="both"/>
    </w:pPr>
    <w:rPr>
      <w:rFonts w:ascii="Calibri" w:eastAsia="仿宋" w:hAnsi="Calibri"/>
      <w:kern w:val="2"/>
      <w:sz w:val="30"/>
      <w:szCs w:val="22"/>
    </w:rPr>
  </w:style>
  <w:style w:type="paragraph" w:customStyle="1" w:styleId="msolistparagraph0">
    <w:name w:val="msolistparagraph"/>
    <w:basedOn w:val="a3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TOC2">
    <w:name w:val="TOC 标题2"/>
    <w:basedOn w:val="10"/>
    <w:next w:val="a3"/>
    <w:uiPriority w:val="39"/>
    <w:unhideWhenUsed/>
    <w:qFormat/>
    <w:pPr>
      <w:widowControl/>
      <w:spacing w:before="240" w:after="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table" w:customStyle="1" w:styleId="18">
    <w:name w:val="网格型1"/>
    <w:basedOn w:val="a5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列表段落1"/>
    <w:basedOn w:val="a3"/>
    <w:uiPriority w:val="34"/>
    <w:qFormat/>
    <w:pPr>
      <w:ind w:firstLineChars="200" w:firstLine="420"/>
    </w:pPr>
  </w:style>
  <w:style w:type="paragraph" w:customStyle="1" w:styleId="msonormal0">
    <w:name w:val="msonormal"/>
    <w:basedOn w:val="a3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a">
    <w:name w:val="尾注文本 字符1"/>
    <w:basedOn w:val="a4"/>
    <w:uiPriority w:val="99"/>
    <w:semiHidden/>
    <w:qFormat/>
    <w:rPr>
      <w:rFonts w:ascii="Calibri" w:eastAsia="宋体" w:hAnsi="Calibri" w:cs="宋体" w:hint="default"/>
      <w:szCs w:val="24"/>
    </w:rPr>
  </w:style>
  <w:style w:type="character" w:customStyle="1" w:styleId="6Char1">
    <w:name w:val="标题 6 Char1"/>
    <w:basedOn w:val="a4"/>
    <w:link w:val="6"/>
    <w:qFormat/>
    <w:rPr>
      <w:rFonts w:ascii="Arial" w:eastAsia="黑体" w:hAnsi="Arial" w:cs="Times New Roman"/>
      <w:b/>
      <w:bCs/>
      <w:sz w:val="24"/>
      <w:szCs w:val="24"/>
      <w:lang w:val="zh-CN" w:eastAsia="zh-CN"/>
    </w:rPr>
  </w:style>
  <w:style w:type="character" w:customStyle="1" w:styleId="7Char1">
    <w:name w:val="标题 7 Char1"/>
    <w:basedOn w:val="a4"/>
    <w:link w:val="7"/>
    <w:qFormat/>
    <w:rPr>
      <w:rFonts w:ascii="Times New Roman" w:eastAsia="宋体" w:hAnsi="Times New Roman" w:cs="Times New Roman"/>
      <w:b/>
      <w:bCs/>
      <w:sz w:val="24"/>
      <w:szCs w:val="24"/>
      <w:lang w:val="zh-CN" w:eastAsia="zh-CN"/>
    </w:rPr>
  </w:style>
  <w:style w:type="character" w:customStyle="1" w:styleId="8Char1">
    <w:name w:val="标题 8 Char1"/>
    <w:basedOn w:val="a4"/>
    <w:link w:val="8"/>
    <w:qFormat/>
    <w:rPr>
      <w:rFonts w:ascii="Arial" w:eastAsia="黑体" w:hAnsi="Arial" w:cs="Times New Roman"/>
      <w:sz w:val="24"/>
      <w:szCs w:val="24"/>
      <w:lang w:val="zh-CN" w:eastAsia="zh-CN"/>
    </w:rPr>
  </w:style>
  <w:style w:type="character" w:customStyle="1" w:styleId="9Char1">
    <w:name w:val="标题 9 Char1"/>
    <w:basedOn w:val="a4"/>
    <w:link w:val="9"/>
    <w:qFormat/>
    <w:rPr>
      <w:rFonts w:ascii="Arial" w:eastAsia="黑体" w:hAnsi="Arial" w:cs="Times New Roman"/>
      <w:szCs w:val="21"/>
      <w:lang w:val="zh-CN" w:eastAsia="zh-CN"/>
    </w:rPr>
  </w:style>
  <w:style w:type="character" w:customStyle="1" w:styleId="1b">
    <w:name w:val="页眉 字符1"/>
    <w:basedOn w:val="a4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1c">
    <w:name w:val="页脚 字符1"/>
    <w:basedOn w:val="a4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210">
    <w:name w:val="标题 2 字符1"/>
    <w:basedOn w:val="a4"/>
    <w:uiPriority w:val="9"/>
    <w:qFormat/>
    <w:rPr>
      <w:rFonts w:asciiTheme="majorHAnsi" w:eastAsia="黑体" w:hAnsiTheme="majorHAnsi" w:cstheme="majorBidi"/>
      <w:bCs/>
      <w:kern w:val="2"/>
      <w:sz w:val="32"/>
      <w:szCs w:val="32"/>
    </w:rPr>
  </w:style>
  <w:style w:type="paragraph" w:customStyle="1" w:styleId="205052">
    <w:name w:val="样式 样式 手册正文 + 首行缩进:  2 字符 段前: 0.5 行 段后: 0.5 行 + 首行缩进:  2 字符"/>
    <w:basedOn w:val="20505"/>
    <w:qFormat/>
    <w:pPr>
      <w:ind w:firstLine="480"/>
    </w:pPr>
    <w:rPr>
      <w:rFonts w:eastAsia="宋体"/>
      <w:sz w:val="21"/>
    </w:rPr>
  </w:style>
  <w:style w:type="character" w:customStyle="1" w:styleId="2e">
    <w:name w:val="脚注文本 字符2"/>
    <w:basedOn w:val="a4"/>
    <w:uiPriority w:val="99"/>
    <w:qFormat/>
    <w:rPr>
      <w:rFonts w:ascii="Calibri" w:hAnsi="Calibri" w:cs="宋体"/>
      <w:kern w:val="2"/>
      <w:sz w:val="18"/>
      <w:szCs w:val="24"/>
    </w:rPr>
  </w:style>
  <w:style w:type="character" w:customStyle="1" w:styleId="1d">
    <w:name w:val="列表段落 字符1"/>
    <w:basedOn w:val="a4"/>
    <w:uiPriority w:val="34"/>
    <w:qFormat/>
    <w:locked/>
    <w:rPr>
      <w:rFonts w:ascii="Calibri" w:hAnsi="Calibri" w:cs="宋体"/>
      <w:kern w:val="2"/>
      <w:sz w:val="21"/>
      <w:szCs w:val="24"/>
    </w:rPr>
  </w:style>
  <w:style w:type="character" w:customStyle="1" w:styleId="1e">
    <w:name w:val="批注文字 字符1"/>
    <w:basedOn w:val="a4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f">
    <w:name w:val="批注主题 字符1"/>
    <w:basedOn w:val="1e"/>
    <w:uiPriority w:val="99"/>
    <w:qFormat/>
    <w:rPr>
      <w:rFonts w:ascii="Calibri" w:eastAsiaTheme="minorEastAsia" w:hAnsi="Calibri" w:cs="宋体"/>
      <w:b/>
      <w:bCs/>
      <w:kern w:val="2"/>
      <w:sz w:val="21"/>
      <w:szCs w:val="24"/>
    </w:rPr>
  </w:style>
  <w:style w:type="character" w:customStyle="1" w:styleId="1f0">
    <w:name w:val="批注框文本 字符1"/>
    <w:basedOn w:val="a4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110">
    <w:name w:val="标题 1 字符1"/>
    <w:basedOn w:val="a4"/>
    <w:uiPriority w:val="9"/>
    <w:qFormat/>
    <w:rPr>
      <w:rFonts w:asciiTheme="minorHAnsi" w:eastAsia="仿宋" w:hAnsiTheme="minorHAnsi" w:cstheme="minorBidi"/>
      <w:b/>
      <w:bCs/>
      <w:kern w:val="44"/>
      <w:sz w:val="44"/>
      <w:szCs w:val="44"/>
    </w:rPr>
  </w:style>
  <w:style w:type="character" w:customStyle="1" w:styleId="310">
    <w:name w:val="标题 3 字符1"/>
    <w:basedOn w:val="a4"/>
    <w:uiPriority w:val="9"/>
    <w:qFormat/>
    <w:rPr>
      <w:rFonts w:ascii="Calibri" w:eastAsia="仿宋" w:hAnsi="Calibri"/>
      <w:b/>
      <w:bCs/>
      <w:kern w:val="2"/>
      <w:sz w:val="32"/>
      <w:szCs w:val="32"/>
    </w:rPr>
  </w:style>
  <w:style w:type="character" w:customStyle="1" w:styleId="410">
    <w:name w:val="标题 4 字符1"/>
    <w:basedOn w:val="a4"/>
    <w:uiPriority w:val="9"/>
    <w:qFormat/>
    <w:rPr>
      <w:rFonts w:ascii="Cambria" w:hAnsi="Cambria"/>
      <w:b/>
      <w:bCs/>
      <w:kern w:val="2"/>
      <w:sz w:val="28"/>
      <w:szCs w:val="28"/>
    </w:rPr>
  </w:style>
  <w:style w:type="character" w:customStyle="1" w:styleId="510">
    <w:name w:val="标题 5 字符1"/>
    <w:basedOn w:val="a4"/>
    <w:uiPriority w:val="9"/>
    <w:qFormat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1f1">
    <w:name w:val="日期 字符1"/>
    <w:basedOn w:val="a4"/>
    <w:uiPriority w:val="99"/>
    <w:qFormat/>
    <w:rPr>
      <w:rFonts w:asciiTheme="minorHAnsi" w:eastAsia="仿宋" w:hAnsiTheme="minorHAnsi" w:cstheme="minorBidi"/>
      <w:kern w:val="2"/>
      <w:sz w:val="30"/>
      <w:szCs w:val="22"/>
    </w:rPr>
  </w:style>
  <w:style w:type="character" w:customStyle="1" w:styleId="2f">
    <w:name w:val="标题 字符2"/>
    <w:basedOn w:val="a4"/>
    <w:qFormat/>
    <w:rPr>
      <w:rFonts w:ascii="Cambria" w:eastAsia="仿宋" w:hAnsi="Cambria"/>
      <w:b/>
      <w:bCs/>
      <w:kern w:val="2"/>
      <w:sz w:val="32"/>
      <w:szCs w:val="32"/>
    </w:rPr>
  </w:style>
  <w:style w:type="character" w:customStyle="1" w:styleId="1f2">
    <w:name w:val="正文文本 字符1"/>
    <w:basedOn w:val="a4"/>
    <w:uiPriority w:val="99"/>
    <w:qFormat/>
    <w:rPr>
      <w:rFonts w:ascii="宋体" w:hAnsi="宋体"/>
      <w:kern w:val="2"/>
      <w:sz w:val="18"/>
    </w:rPr>
  </w:style>
  <w:style w:type="character" w:customStyle="1" w:styleId="1f3">
    <w:name w:val="未处理的提及1"/>
    <w:basedOn w:val="a4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3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3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11">
    <w:name w:val="修订21"/>
    <w:hidden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TOC21">
    <w:name w:val="TOC 标题21"/>
    <w:basedOn w:val="10"/>
    <w:next w:val="a3"/>
    <w:uiPriority w:val="39"/>
    <w:unhideWhenUsed/>
    <w:qFormat/>
    <w:pPr>
      <w:widowControl/>
      <w:spacing w:before="240" w:after="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3Char11">
    <w:name w:val="标题 3 Char1"/>
    <w:uiPriority w:val="9"/>
    <w:qFormat/>
    <w:rPr>
      <w:rFonts w:ascii="Calibri" w:eastAsia="仿宋" w:hAnsi="Calibri" w:cs="Arial"/>
      <w:b/>
      <w:kern w:val="2"/>
      <w:sz w:val="32"/>
      <w:szCs w:val="28"/>
    </w:rPr>
  </w:style>
  <w:style w:type="character" w:customStyle="1" w:styleId="Char19">
    <w:name w:val="纯文本 Char1"/>
    <w:basedOn w:val="a4"/>
    <w:link w:val="af7"/>
    <w:semiHidden/>
    <w:qFormat/>
    <w:rPr>
      <w:rFonts w:ascii="宋体" w:eastAsia="宋体" w:hAnsi="Courier New" w:cs="Times New Roman"/>
      <w:szCs w:val="21"/>
      <w:lang w:val="zh-CN" w:eastAsia="zh-CN"/>
    </w:rPr>
  </w:style>
  <w:style w:type="paragraph" w:customStyle="1" w:styleId="m3">
    <w:name w:val="m标题3"/>
    <w:basedOn w:val="31"/>
    <w:semiHidden/>
    <w:qFormat/>
    <w:pPr>
      <w:numPr>
        <w:numId w:val="11"/>
      </w:numPr>
      <w:spacing w:before="120" w:after="120" w:line="240" w:lineRule="auto"/>
      <w:ind w:firstLineChars="0"/>
    </w:pPr>
    <w:rPr>
      <w:rFonts w:cs="Arial"/>
      <w:bCs w:val="0"/>
      <w:szCs w:val="21"/>
    </w:rPr>
  </w:style>
  <w:style w:type="paragraph" w:customStyle="1" w:styleId="m2">
    <w:name w:val="m标题2"/>
    <w:basedOn w:val="22"/>
    <w:semiHidden/>
    <w:qFormat/>
    <w:pPr>
      <w:numPr>
        <w:numId w:val="12"/>
      </w:numPr>
      <w:spacing w:beforeLines="50" w:before="0" w:afterLines="50" w:after="0" w:line="360" w:lineRule="auto"/>
      <w:jc w:val="center"/>
    </w:pPr>
    <w:rPr>
      <w:rFonts w:ascii="Arial" w:eastAsia="宋体" w:hAnsi="Arial" w:cs="Times New Roman"/>
      <w:bCs w:val="0"/>
      <w:lang w:val="zh-CN"/>
    </w:rPr>
  </w:style>
  <w:style w:type="paragraph" w:customStyle="1" w:styleId="m4">
    <w:name w:val="m标题4"/>
    <w:basedOn w:val="a3"/>
    <w:semiHidden/>
    <w:qFormat/>
    <w:pPr>
      <w:tabs>
        <w:tab w:val="left" w:pos="420"/>
      </w:tabs>
      <w:spacing w:line="360" w:lineRule="auto"/>
      <w:ind w:left="420"/>
    </w:pPr>
    <w:rPr>
      <w:rFonts w:ascii="Times New Roman" w:eastAsia="宋体" w:hAnsi="Times New Roman" w:cs="Times New Roman"/>
      <w:b/>
      <w:szCs w:val="24"/>
    </w:rPr>
  </w:style>
  <w:style w:type="paragraph" w:customStyle="1" w:styleId="1f4">
    <w:name w:val="样式1"/>
    <w:basedOn w:val="a3"/>
    <w:link w:val="1Char0"/>
    <w:qFormat/>
    <w:pPr>
      <w:spacing w:line="360" w:lineRule="auto"/>
    </w:pPr>
    <w:rPr>
      <w:rFonts w:ascii="Times New Roman" w:eastAsia="宋体" w:hAnsi="Times New Roman" w:cs="Times New Roman"/>
      <w:b/>
      <w:szCs w:val="24"/>
      <w:lang w:val="zh-CN"/>
    </w:rPr>
  </w:style>
  <w:style w:type="character" w:customStyle="1" w:styleId="1Char0">
    <w:name w:val="样式1 Char"/>
    <w:link w:val="1f4"/>
    <w:qFormat/>
    <w:rPr>
      <w:rFonts w:ascii="Times New Roman" w:eastAsia="宋体" w:hAnsi="Times New Roman" w:cs="Times New Roman"/>
      <w:b/>
      <w:szCs w:val="24"/>
      <w:lang w:val="zh-CN" w:eastAsia="zh-CN"/>
    </w:rPr>
  </w:style>
  <w:style w:type="paragraph" w:customStyle="1" w:styleId="afff9">
    <w:name w:val="部分"/>
    <w:basedOn w:val="10"/>
    <w:qFormat/>
    <w:pPr>
      <w:keepNext w:val="0"/>
      <w:keepLines w:val="0"/>
      <w:spacing w:before="0" w:afterLines="100" w:after="0" w:line="360" w:lineRule="auto"/>
      <w:ind w:firstLineChars="0" w:firstLine="0"/>
      <w:jc w:val="center"/>
    </w:pPr>
    <w:rPr>
      <w:rFonts w:ascii="黑体" w:eastAsia="黑体" w:hAnsi="Times New Roman" w:cs="Times New Roman"/>
      <w:bCs w:val="0"/>
      <w:kern w:val="2"/>
    </w:rPr>
  </w:style>
  <w:style w:type="character" w:customStyle="1" w:styleId="Char13">
    <w:name w:val="文档结构图 Char1"/>
    <w:basedOn w:val="a4"/>
    <w:link w:val="ae"/>
    <w:semiHidden/>
    <w:qFormat/>
    <w:rPr>
      <w:rFonts w:ascii="Times New Roman" w:eastAsia="宋体" w:hAnsi="Times New Roman" w:cs="Times New Roman"/>
      <w:szCs w:val="24"/>
      <w:shd w:val="clear" w:color="auto" w:fill="000080"/>
      <w:lang w:val="zh-CN" w:eastAsia="zh-CN"/>
    </w:rPr>
  </w:style>
  <w:style w:type="paragraph" w:customStyle="1" w:styleId="afffa">
    <w:name w:val="表格_表头"/>
    <w:qFormat/>
    <w:pPr>
      <w:spacing w:beforeLines="50"/>
      <w:jc w:val="center"/>
    </w:pPr>
    <w:rPr>
      <w:rFonts w:ascii="Arial" w:eastAsia="黑体" w:hAnsi="Arial" w:cs="Arial"/>
      <w:sz w:val="18"/>
    </w:rPr>
  </w:style>
  <w:style w:type="paragraph" w:customStyle="1" w:styleId="afffb">
    <w:name w:val="表格_正文"/>
    <w:qFormat/>
    <w:pPr>
      <w:spacing w:line="300" w:lineRule="atLeast"/>
      <w:ind w:leftChars="50" w:left="101"/>
      <w:jc w:val="both"/>
    </w:pPr>
    <w:rPr>
      <w:sz w:val="18"/>
      <w:szCs w:val="18"/>
    </w:rPr>
  </w:style>
  <w:style w:type="paragraph" w:customStyle="1" w:styleId="afffc">
    <w:name w:val="注释_正文"/>
    <w:basedOn w:val="a3"/>
    <w:qFormat/>
    <w:pPr>
      <w:spacing w:afterLines="50"/>
      <w:ind w:firstLineChars="200" w:firstLine="200"/>
    </w:pPr>
    <w:rPr>
      <w:rFonts w:ascii="Times New Roman" w:eastAsia="楷体_GB2312" w:hAnsi="Times New Roman" w:cs="Times New Roman"/>
      <w:szCs w:val="24"/>
    </w:rPr>
  </w:style>
  <w:style w:type="paragraph" w:customStyle="1" w:styleId="afffd">
    <w:name w:val="表格_表题"/>
    <w:qFormat/>
    <w:pPr>
      <w:spacing w:line="300" w:lineRule="atLeast"/>
      <w:jc w:val="center"/>
    </w:pPr>
    <w:rPr>
      <w:rFonts w:ascii="Arial" w:eastAsia="黑体" w:hAnsi="Arial" w:cs="Arial"/>
      <w:sz w:val="18"/>
      <w:szCs w:val="18"/>
    </w:rPr>
  </w:style>
  <w:style w:type="character" w:customStyle="1" w:styleId="Char18">
    <w:name w:val="正文文本缩进 Char1"/>
    <w:basedOn w:val="a4"/>
    <w:link w:val="af4"/>
    <w:qFormat/>
    <w:rPr>
      <w:rFonts w:ascii="Times New Roman" w:eastAsia="宋体" w:hAnsi="Times New Roman" w:cs="Times New Roman"/>
      <w:szCs w:val="24"/>
    </w:rPr>
  </w:style>
  <w:style w:type="character" w:customStyle="1" w:styleId="2Char10">
    <w:name w:val="正文文本缩进 2 Char1"/>
    <w:basedOn w:val="a4"/>
    <w:link w:val="24"/>
    <w:qFormat/>
    <w:rPr>
      <w:rFonts w:ascii="Times New Roman" w:eastAsia="宋体" w:hAnsi="Times New Roman" w:cs="Times New Roman"/>
      <w:szCs w:val="24"/>
      <w:lang w:val="zh-CN" w:eastAsia="zh-CN"/>
    </w:rPr>
  </w:style>
  <w:style w:type="table" w:customStyle="1" w:styleId="afffe">
    <w:name w:val="流行型_含合并单元格"/>
    <w:basedOn w:val="affa"/>
    <w:qFormat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character" w:customStyle="1" w:styleId="HTMLChar1">
    <w:name w:val="HTML 地址 Char1"/>
    <w:basedOn w:val="a4"/>
    <w:link w:val="HTML"/>
    <w:qFormat/>
    <w:rPr>
      <w:rFonts w:ascii="Times New Roman" w:eastAsia="宋体" w:hAnsi="Times New Roman" w:cs="Times New Roman"/>
      <w:i/>
      <w:iCs/>
      <w:szCs w:val="24"/>
      <w:lang w:val="zh-CN" w:eastAsia="zh-CN"/>
    </w:rPr>
  </w:style>
  <w:style w:type="character" w:customStyle="1" w:styleId="HTMLChar10">
    <w:name w:val="HTML 预设格式 Char1"/>
    <w:basedOn w:val="a4"/>
    <w:link w:val="HTML0"/>
    <w:qFormat/>
    <w:rPr>
      <w:rFonts w:ascii="Courier New" w:eastAsia="宋体" w:hAnsi="Courier New" w:cs="Times New Roman"/>
      <w:sz w:val="20"/>
      <w:szCs w:val="20"/>
      <w:lang w:val="zh-CN" w:eastAsia="zh-CN"/>
    </w:rPr>
  </w:style>
  <w:style w:type="character" w:customStyle="1" w:styleId="Char15">
    <w:name w:val="称呼 Char1"/>
    <w:basedOn w:val="a4"/>
    <w:link w:val="af1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Char11">
    <w:name w:val="电子邮件签名 Char1"/>
    <w:basedOn w:val="a4"/>
    <w:link w:val="aa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Char1f0">
    <w:name w:val="副标题 Char1"/>
    <w:basedOn w:val="a4"/>
    <w:link w:val="aff0"/>
    <w:qFormat/>
    <w:rPr>
      <w:rFonts w:ascii="Arial" w:eastAsia="宋体" w:hAnsi="Arial" w:cs="Times New Roman"/>
      <w:b/>
      <w:bCs/>
      <w:kern w:val="28"/>
      <w:sz w:val="32"/>
      <w:szCs w:val="32"/>
      <w:lang w:val="zh-CN" w:eastAsia="zh-CN"/>
    </w:rPr>
  </w:style>
  <w:style w:type="character" w:customStyle="1" w:styleId="Char1">
    <w:name w:val="宏文本 Char1"/>
    <w:basedOn w:val="a4"/>
    <w:link w:val="a7"/>
    <w:semiHidden/>
    <w:qFormat/>
    <w:rPr>
      <w:rFonts w:ascii="Courier New" w:eastAsia="宋体" w:hAnsi="Courier New" w:cs="Times New Roman"/>
      <w:sz w:val="24"/>
      <w:szCs w:val="24"/>
    </w:rPr>
  </w:style>
  <w:style w:type="character" w:customStyle="1" w:styleId="Char16">
    <w:name w:val="结束语 Char1"/>
    <w:basedOn w:val="a4"/>
    <w:link w:val="af2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Char1f">
    <w:name w:val="签名 Char1"/>
    <w:basedOn w:val="a4"/>
    <w:link w:val="afe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Char12">
    <w:name w:val="题注 Char1"/>
    <w:link w:val="ac"/>
    <w:qFormat/>
    <w:rPr>
      <w:rFonts w:ascii="Calibri" w:eastAsia="Calibri" w:hAnsi="Calibri" w:cs="Times New Roman"/>
      <w:b/>
      <w:sz w:val="18"/>
      <w:szCs w:val="18"/>
      <w:lang w:val="zh-CN" w:eastAsia="zh-CN"/>
    </w:rPr>
  </w:style>
  <w:style w:type="character" w:customStyle="1" w:styleId="Char1f2">
    <w:name w:val="图表目录 Char1"/>
    <w:link w:val="aff3"/>
    <w:uiPriority w:val="99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Char1f3">
    <w:name w:val="信息标题 Char1"/>
    <w:basedOn w:val="a4"/>
    <w:link w:val="aff4"/>
    <w:qFormat/>
    <w:rPr>
      <w:rFonts w:ascii="Arial" w:eastAsia="宋体" w:hAnsi="Arial" w:cs="Times New Roman"/>
      <w:sz w:val="24"/>
      <w:szCs w:val="24"/>
      <w:shd w:val="pct20" w:color="auto" w:fill="auto"/>
      <w:lang w:val="zh-CN" w:eastAsia="zh-CN"/>
    </w:rPr>
  </w:style>
  <w:style w:type="character" w:customStyle="1" w:styleId="Char1f6">
    <w:name w:val="正文首行缩进 Char1"/>
    <w:basedOn w:val="Char17"/>
    <w:link w:val="aff8"/>
    <w:qFormat/>
    <w:rPr>
      <w:rFonts w:ascii="Times New Roman" w:eastAsia="宋体" w:hAnsi="Times New Roman" w:cs="Times New Roman"/>
      <w:sz w:val="18"/>
      <w:szCs w:val="24"/>
      <w:lang w:val="zh-CN" w:eastAsia="zh-CN"/>
    </w:rPr>
  </w:style>
  <w:style w:type="character" w:customStyle="1" w:styleId="2Char12">
    <w:name w:val="正文首行缩进 2 Char1"/>
    <w:basedOn w:val="Char18"/>
    <w:link w:val="29"/>
    <w:qFormat/>
    <w:rPr>
      <w:rFonts w:ascii="Times New Roman" w:eastAsia="宋体" w:hAnsi="Times New Roman" w:cs="Times New Roman"/>
      <w:szCs w:val="24"/>
    </w:rPr>
  </w:style>
  <w:style w:type="character" w:customStyle="1" w:styleId="2Char11">
    <w:name w:val="正文文本 2 Char1"/>
    <w:basedOn w:val="a4"/>
    <w:link w:val="26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3Char1">
    <w:name w:val="正文文本 3 Char1"/>
    <w:basedOn w:val="a4"/>
    <w:link w:val="33"/>
    <w:qFormat/>
    <w:rPr>
      <w:rFonts w:ascii="Times New Roman" w:eastAsia="宋体" w:hAnsi="Times New Roman" w:cs="Times New Roman"/>
      <w:sz w:val="16"/>
      <w:szCs w:val="16"/>
      <w:lang w:val="zh-CN" w:eastAsia="zh-CN"/>
    </w:rPr>
  </w:style>
  <w:style w:type="character" w:customStyle="1" w:styleId="3Char10">
    <w:name w:val="正文文本缩进 3 Char1"/>
    <w:basedOn w:val="a4"/>
    <w:link w:val="36"/>
    <w:qFormat/>
    <w:rPr>
      <w:rFonts w:ascii="Times New Roman" w:eastAsia="宋体" w:hAnsi="Times New Roman" w:cs="Times New Roman"/>
      <w:sz w:val="16"/>
      <w:szCs w:val="16"/>
      <w:lang w:val="zh-CN" w:eastAsia="zh-CN"/>
    </w:rPr>
  </w:style>
  <w:style w:type="character" w:customStyle="1" w:styleId="Char10">
    <w:name w:val="注释标题 Char1"/>
    <w:basedOn w:val="a4"/>
    <w:link w:val="a9"/>
    <w:qFormat/>
    <w:rPr>
      <w:rFonts w:ascii="Times New Roman" w:eastAsia="宋体" w:hAnsi="Times New Roman" w:cs="Times New Roman"/>
      <w:szCs w:val="24"/>
      <w:lang w:val="zh-CN" w:eastAsia="zh-CN"/>
    </w:rPr>
  </w:style>
  <w:style w:type="paragraph" w:customStyle="1" w:styleId="a00">
    <w:name w:val="a0"/>
    <w:basedOn w:val="a3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ff">
    <w:name w:val="图表"/>
    <w:basedOn w:val="aff3"/>
    <w:link w:val="Char"/>
    <w:qFormat/>
    <w:pPr>
      <w:spacing w:line="240" w:lineRule="auto"/>
      <w:ind w:leftChars="0" w:left="0" w:firstLineChars="0" w:firstLine="0"/>
      <w:jc w:val="center"/>
    </w:pPr>
    <w:rPr>
      <w:b/>
      <w:sz w:val="18"/>
      <w:szCs w:val="18"/>
    </w:rPr>
  </w:style>
  <w:style w:type="character" w:customStyle="1" w:styleId="Char">
    <w:name w:val="图表 Char"/>
    <w:link w:val="affff"/>
    <w:qFormat/>
    <w:rPr>
      <w:rFonts w:ascii="Times New Roman" w:eastAsia="宋体" w:hAnsi="Times New Roman" w:cs="Times New Roman"/>
      <w:b/>
      <w:sz w:val="18"/>
      <w:szCs w:val="18"/>
      <w:lang w:val="zh-CN" w:eastAsia="zh-CN"/>
    </w:rPr>
  </w:style>
  <w:style w:type="table" w:customStyle="1" w:styleId="1f5">
    <w:name w:val="报告表格1"/>
    <w:basedOn w:val="a5"/>
    <w:qFormat/>
    <w:pPr>
      <w:jc w:val="center"/>
    </w:pPr>
    <w:rPr>
      <w:rFonts w:ascii="Arial" w:eastAsia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1f6">
    <w:name w:val="表格1"/>
    <w:basedOn w:val="a5"/>
    <w:qFormat/>
    <w:pPr>
      <w:spacing w:line="320" w:lineRule="exact"/>
      <w:jc w:val="center"/>
    </w:pPr>
    <w:rPr>
      <w:rFonts w:eastAsia="Calibri"/>
    </w:rPr>
    <w:tblPr>
      <w:tblInd w:w="0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eastAsia="宋体"/>
        <w:b/>
        <w:i w:val="0"/>
        <w:color w:val="000000"/>
        <w:sz w:val="20"/>
      </w:rPr>
      <w:tblPr/>
      <w:trPr>
        <w:tblHeader/>
      </w:trPr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</w:tcBorders>
        <w:shd w:val="clear" w:color="auto" w:fill="8DB3E2"/>
        <w:vAlign w:val="center"/>
      </w:tcPr>
    </w:tblStylePr>
    <w:tblStylePr w:type="band1Horz">
      <w:tblPr/>
      <w:tcPr>
        <w:shd w:val="clear" w:color="auto" w:fill="F6F8FC"/>
      </w:tcPr>
    </w:tblStylePr>
    <w:tblStylePr w:type="band2Horz"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</w:tcBorders>
        <w:shd w:val="clear" w:color="auto" w:fill="C5D5E9"/>
      </w:tcPr>
    </w:tblStylePr>
  </w:style>
  <w:style w:type="paragraph" w:customStyle="1" w:styleId="affff0">
    <w:name w:val="职业环境"/>
    <w:basedOn w:val="affff"/>
    <w:link w:val="Char0"/>
    <w:qFormat/>
    <w:pPr>
      <w:spacing w:line="360" w:lineRule="auto"/>
    </w:pPr>
    <w:rPr>
      <w:rFonts w:ascii="Calibri" w:eastAsia="Calibri" w:hAnsi="Calibri" w:cs="Arial"/>
      <w:b w:val="0"/>
      <w:bCs/>
      <w:szCs w:val="21"/>
    </w:rPr>
  </w:style>
  <w:style w:type="character" w:customStyle="1" w:styleId="Char0">
    <w:name w:val="职业环境 Char"/>
    <w:basedOn w:val="Char"/>
    <w:link w:val="affff0"/>
    <w:qFormat/>
    <w:rPr>
      <w:rFonts w:ascii="Calibri" w:eastAsia="Calibri" w:hAnsi="Calibri" w:cs="Arial"/>
      <w:b w:val="0"/>
      <w:bCs/>
      <w:sz w:val="18"/>
      <w:szCs w:val="21"/>
      <w:lang w:val="zh-CN" w:eastAsia="zh-CN"/>
    </w:rPr>
  </w:style>
  <w:style w:type="paragraph" w:customStyle="1" w:styleId="affff1">
    <w:name w:val="图表标题"/>
    <w:basedOn w:val="a3"/>
    <w:link w:val="Char2"/>
    <w:qFormat/>
    <w:pPr>
      <w:spacing w:beforeLines="50" w:afterLines="50"/>
      <w:jc w:val="center"/>
    </w:pPr>
    <w:rPr>
      <w:rFonts w:ascii="Times New Roman" w:eastAsia="宋体" w:hAnsi="Times New Roman" w:cs="Times New Roman"/>
      <w:b/>
      <w:sz w:val="18"/>
      <w:szCs w:val="48"/>
      <w:lang w:val="zh-CN"/>
    </w:rPr>
  </w:style>
  <w:style w:type="character" w:customStyle="1" w:styleId="Char2">
    <w:name w:val="图表标题 Char"/>
    <w:link w:val="affff1"/>
    <w:qFormat/>
    <w:rPr>
      <w:rFonts w:ascii="Times New Roman" w:eastAsia="宋体" w:hAnsi="Times New Roman" w:cs="Times New Roman"/>
      <w:b/>
      <w:sz w:val="18"/>
      <w:szCs w:val="48"/>
      <w:lang w:val="zh-CN" w:eastAsia="zh-CN"/>
    </w:rPr>
  </w:style>
  <w:style w:type="table" w:customStyle="1" w:styleId="2f0">
    <w:name w:val="网格型2"/>
    <w:basedOn w:val="a5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2">
    <w:name w:val="注"/>
    <w:qFormat/>
    <w:pPr>
      <w:ind w:leftChars="100" w:left="100"/>
    </w:pPr>
    <w:rPr>
      <w:rFonts w:ascii="Calibri" w:hAnsi="Calibri" w:cs="宋体"/>
      <w:sz w:val="18"/>
    </w:rPr>
  </w:style>
  <w:style w:type="paragraph" w:customStyle="1" w:styleId="affff3">
    <w:name w:val="正文 真"/>
    <w:qFormat/>
    <w:pPr>
      <w:spacing w:line="360" w:lineRule="auto"/>
      <w:ind w:leftChars="100" w:left="100" w:firstLineChars="200" w:firstLine="200"/>
      <w:jc w:val="both"/>
    </w:pPr>
    <w:rPr>
      <w:rFonts w:ascii="Calibri" w:hAnsi="Calibri" w:cs="Calibri"/>
      <w:sz w:val="21"/>
      <w:szCs w:val="21"/>
    </w:rPr>
  </w:style>
  <w:style w:type="paragraph" w:customStyle="1" w:styleId="font5">
    <w:name w:val="font5"/>
    <w:basedOn w:val="a3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3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3"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3"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3"/>
    <w:qFormat/>
    <w:pPr>
      <w:widowControl/>
      <w:pBdr>
        <w:right w:val="single" w:sz="4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3"/>
    <w:qFormat/>
    <w:pPr>
      <w:widowControl/>
      <w:pBdr>
        <w:top w:val="single" w:sz="4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3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3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3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table" w:customStyle="1" w:styleId="1f7">
    <w:name w:val="流行型_含合并单元格1"/>
    <w:basedOn w:val="affa"/>
    <w:qFormat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111">
    <w:name w:val="表格11"/>
    <w:basedOn w:val="a5"/>
    <w:qFormat/>
    <w:pPr>
      <w:spacing w:line="300" w:lineRule="auto"/>
      <w:jc w:val="center"/>
    </w:pPr>
    <w:tblPr>
      <w:tblInd w:w="0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eastAsia="宋体"/>
        <w:b/>
        <w:i w:val="0"/>
        <w:color w:val="000000"/>
        <w:sz w:val="20"/>
      </w:rPr>
      <w:tblPr/>
      <w:trPr>
        <w:tblHeader/>
      </w:trPr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</w:tcBorders>
        <w:shd w:val="clear" w:color="auto" w:fill="8DB3E2"/>
        <w:vAlign w:val="center"/>
      </w:tcPr>
    </w:tblStylePr>
    <w:tblStylePr w:type="band1Horz">
      <w:tblPr/>
      <w:tcPr>
        <w:shd w:val="clear" w:color="auto" w:fill="F6F8FC"/>
      </w:tcPr>
    </w:tblStylePr>
    <w:tblStylePr w:type="band2Horz"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</w:tcBorders>
        <w:shd w:val="clear" w:color="auto" w:fill="C5D5E9"/>
      </w:tcPr>
    </w:tblStylePr>
  </w:style>
  <w:style w:type="table" w:customStyle="1" w:styleId="120">
    <w:name w:val="表格12"/>
    <w:basedOn w:val="a5"/>
    <w:qFormat/>
    <w:pPr>
      <w:spacing w:line="300" w:lineRule="auto"/>
      <w:jc w:val="center"/>
    </w:pPr>
    <w:tblPr>
      <w:tblInd w:w="0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eastAsia="宋体" w:cs="Times New Roman"/>
        <w:b/>
        <w:i w:val="0"/>
        <w:color w:val="000000"/>
        <w:sz w:val="20"/>
      </w:rPr>
      <w:tblPr/>
      <w:trPr>
        <w:tblHeader/>
      </w:trPr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</w:tcBorders>
        <w:shd w:val="clear" w:color="auto" w:fill="8DB3E2"/>
      </w:tcPr>
    </w:tblStylePr>
    <w:tblStylePr w:type="band1Horz">
      <w:rPr>
        <w:rFonts w:cs="Times New Roman"/>
      </w:rPr>
      <w:tblPr/>
      <w:tcPr>
        <w:shd w:val="clear" w:color="auto" w:fill="F6F8FC"/>
      </w:tcPr>
    </w:tblStylePr>
    <w:tblStylePr w:type="band2Horz">
      <w:rPr>
        <w:rFonts w:cs="Times New Roman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</w:tcBorders>
        <w:shd w:val="clear" w:color="auto" w:fill="C5D5E9"/>
      </w:tcPr>
    </w:tblStylePr>
  </w:style>
  <w:style w:type="table" w:customStyle="1" w:styleId="2f1">
    <w:name w:val="流行型_含合并单元格2"/>
    <w:basedOn w:val="affa"/>
    <w:qFormat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112">
    <w:name w:val="流行型_含合并单元格11"/>
    <w:basedOn w:val="affa"/>
    <w:qFormat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1110">
    <w:name w:val="表格111"/>
    <w:basedOn w:val="a5"/>
    <w:qFormat/>
    <w:pPr>
      <w:spacing w:line="300" w:lineRule="auto"/>
      <w:jc w:val="center"/>
    </w:pPr>
    <w:tblPr>
      <w:tblInd w:w="0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eastAsia="宋体"/>
        <w:b/>
        <w:i w:val="0"/>
        <w:color w:val="000000"/>
        <w:sz w:val="20"/>
      </w:rPr>
      <w:tblPr/>
      <w:trPr>
        <w:tblHeader/>
      </w:trPr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</w:tcBorders>
        <w:shd w:val="clear" w:color="auto" w:fill="8DB3E2"/>
        <w:vAlign w:val="center"/>
      </w:tcPr>
    </w:tblStylePr>
    <w:tblStylePr w:type="band1Horz">
      <w:tblPr/>
      <w:tcPr>
        <w:shd w:val="clear" w:color="auto" w:fill="F6F8FC"/>
      </w:tcPr>
    </w:tblStylePr>
    <w:tblStylePr w:type="band2Horz"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</w:tcBorders>
        <w:shd w:val="clear" w:color="auto" w:fill="C5D5E9"/>
      </w:tcPr>
    </w:tblStylePr>
  </w:style>
  <w:style w:type="paragraph" w:customStyle="1" w:styleId="1">
    <w:name w:val="标题1 章"/>
    <w:next w:val="a3"/>
    <w:qFormat/>
    <w:pPr>
      <w:numPr>
        <w:numId w:val="13"/>
      </w:numPr>
      <w:spacing w:line="360" w:lineRule="auto"/>
    </w:pPr>
    <w:rPr>
      <w:rFonts w:ascii="Calibri" w:hAnsi="Calibri"/>
      <w:b/>
      <w:bCs/>
      <w:kern w:val="2"/>
      <w:sz w:val="44"/>
      <w:szCs w:val="44"/>
    </w:rPr>
  </w:style>
  <w:style w:type="paragraph" w:customStyle="1" w:styleId="21">
    <w:name w:val="标题2 节"/>
    <w:qFormat/>
    <w:pPr>
      <w:numPr>
        <w:ilvl w:val="2"/>
        <w:numId w:val="13"/>
      </w:numPr>
      <w:spacing w:before="240" w:after="240"/>
      <w:ind w:left="2552"/>
      <w:jc w:val="center"/>
    </w:pPr>
    <w:rPr>
      <w:rFonts w:ascii="Calibri" w:hAnsi="Calibri" w:cs="宋体"/>
      <w:b/>
      <w:bCs/>
      <w:kern w:val="2"/>
      <w:sz w:val="32"/>
    </w:rPr>
  </w:style>
  <w:style w:type="paragraph" w:customStyle="1" w:styleId="40">
    <w:name w:val="标题4 号码"/>
    <w:qFormat/>
    <w:pPr>
      <w:numPr>
        <w:ilvl w:val="3"/>
        <w:numId w:val="13"/>
      </w:numPr>
    </w:pPr>
    <w:rPr>
      <w:rFonts w:ascii="Calibri" w:hAnsi="Calibri"/>
      <w:b/>
      <w:bCs/>
      <w:sz w:val="21"/>
      <w:szCs w:val="24"/>
    </w:rPr>
  </w:style>
  <w:style w:type="paragraph" w:customStyle="1" w:styleId="a1">
    <w:name w:val="标题 表"/>
    <w:qFormat/>
    <w:pPr>
      <w:numPr>
        <w:ilvl w:val="5"/>
        <w:numId w:val="13"/>
      </w:numPr>
      <w:jc w:val="center"/>
    </w:pPr>
    <w:rPr>
      <w:rFonts w:ascii="Calibri" w:hAnsi="Calibri" w:cs="Calibri"/>
      <w:b/>
      <w:bCs/>
      <w:kern w:val="2"/>
      <w:sz w:val="18"/>
    </w:rPr>
  </w:style>
  <w:style w:type="paragraph" w:customStyle="1" w:styleId="a2">
    <w:name w:val="标题 图"/>
    <w:qFormat/>
    <w:pPr>
      <w:numPr>
        <w:ilvl w:val="6"/>
        <w:numId w:val="13"/>
      </w:numPr>
      <w:jc w:val="center"/>
    </w:pPr>
    <w:rPr>
      <w:rFonts w:ascii="Calibri" w:hAnsi="Calibri" w:cs="Calibri"/>
      <w:b/>
      <w:bCs/>
      <w:sz w:val="18"/>
    </w:rPr>
  </w:style>
  <w:style w:type="table" w:customStyle="1" w:styleId="4-51">
    <w:name w:val="网格表 4 - 着色 51"/>
    <w:basedOn w:val="a5"/>
    <w:uiPriority w:val="49"/>
    <w:qFormat/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ffff4">
    <w:name w:val="题注 字符"/>
    <w:qFormat/>
    <w:rPr>
      <w:rFonts w:ascii="Calibri" w:eastAsia="Calibri" w:hAnsi="Calibri" w:cs="Arial"/>
      <w:b/>
      <w:kern w:val="2"/>
      <w:sz w:val="18"/>
      <w:szCs w:val="18"/>
    </w:rPr>
  </w:style>
  <w:style w:type="table" w:customStyle="1" w:styleId="113">
    <w:name w:val="网格型11"/>
    <w:basedOn w:val="a5"/>
    <w:uiPriority w:val="59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流行型_含合并单元格3"/>
    <w:basedOn w:val="affa"/>
    <w:qFormat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eastAsia="宋体"/>
        <w:b/>
        <w:bCs/>
        <w:i w:val="0"/>
        <w:color w:val="auto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B3B3B3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3a">
    <w:name w:val="网格型3"/>
    <w:basedOn w:val="a5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流行型_含合并单元格12"/>
    <w:basedOn w:val="affa"/>
    <w:qFormat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eastAsia="宋体"/>
        <w:b/>
        <w:bCs/>
        <w:i w:val="0"/>
        <w:color w:val="auto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B3B3B3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212">
    <w:name w:val="流行型_含合并单元格21"/>
    <w:basedOn w:val="affa"/>
    <w:qFormat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eastAsia="宋体"/>
        <w:b/>
        <w:bCs/>
        <w:i w:val="0"/>
        <w:color w:val="auto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B3B3B3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1111">
    <w:name w:val="流行型_含合并单元格111"/>
    <w:basedOn w:val="affa"/>
    <w:qFormat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eastAsia="宋体"/>
        <w:b/>
        <w:bCs/>
        <w:i w:val="0"/>
        <w:color w:val="auto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B3B3B3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122">
    <w:name w:val="网格型12"/>
    <w:basedOn w:val="a5"/>
    <w:uiPriority w:val="59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网格型4"/>
    <w:basedOn w:val="a5"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网格型13"/>
    <w:basedOn w:val="a5"/>
    <w:uiPriority w:val="59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网格型5"/>
    <w:basedOn w:val="a5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网格型14"/>
    <w:basedOn w:val="a5"/>
    <w:uiPriority w:val="59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网格型6"/>
    <w:basedOn w:val="a5"/>
    <w:uiPriority w:val="3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网格表 1 浅色1"/>
    <w:basedOn w:val="a5"/>
    <w:uiPriority w:val="46"/>
    <w:qFormat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3">
    <w:name w:val="日期 Char"/>
    <w:basedOn w:val="a4"/>
    <w:uiPriority w:val="99"/>
    <w:qFormat/>
  </w:style>
  <w:style w:type="character" w:customStyle="1" w:styleId="1Char2">
    <w:name w:val="标题 1 Char"/>
    <w:uiPriority w:val="9"/>
    <w:qFormat/>
    <w:rPr>
      <w:rFonts w:eastAsia="仿宋"/>
      <w:b/>
      <w:bCs/>
      <w:kern w:val="44"/>
      <w:sz w:val="44"/>
      <w:szCs w:val="44"/>
    </w:rPr>
  </w:style>
  <w:style w:type="character" w:customStyle="1" w:styleId="2Char">
    <w:name w:val="标题 2 Char"/>
    <w:uiPriority w:val="9"/>
    <w:qFormat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Char4">
    <w:name w:val="页眉 Char"/>
    <w:uiPriority w:val="99"/>
    <w:qFormat/>
    <w:rPr>
      <w:rFonts w:eastAsia="仿宋"/>
      <w:sz w:val="18"/>
      <w:szCs w:val="18"/>
    </w:rPr>
  </w:style>
  <w:style w:type="character" w:customStyle="1" w:styleId="Char5">
    <w:name w:val="页脚 Char"/>
    <w:uiPriority w:val="99"/>
    <w:qFormat/>
    <w:rPr>
      <w:rFonts w:eastAsia="仿宋"/>
      <w:sz w:val="18"/>
      <w:szCs w:val="18"/>
    </w:rPr>
  </w:style>
  <w:style w:type="character" w:customStyle="1" w:styleId="Char6">
    <w:name w:val="批注文字 Char"/>
    <w:uiPriority w:val="99"/>
    <w:qFormat/>
    <w:rPr>
      <w:rFonts w:eastAsia="仿宋"/>
      <w:sz w:val="30"/>
    </w:rPr>
  </w:style>
  <w:style w:type="character" w:customStyle="1" w:styleId="Char7">
    <w:name w:val="批注主题 Char"/>
    <w:uiPriority w:val="99"/>
    <w:qFormat/>
    <w:rPr>
      <w:rFonts w:eastAsia="仿宋"/>
      <w:b/>
      <w:bCs/>
      <w:sz w:val="30"/>
    </w:rPr>
  </w:style>
  <w:style w:type="character" w:customStyle="1" w:styleId="Char8">
    <w:name w:val="批注框文本 Char"/>
    <w:uiPriority w:val="99"/>
    <w:qFormat/>
    <w:rPr>
      <w:rFonts w:eastAsia="仿宋"/>
      <w:sz w:val="18"/>
      <w:szCs w:val="18"/>
    </w:rPr>
  </w:style>
  <w:style w:type="paragraph" w:customStyle="1" w:styleId="Style262">
    <w:name w:val="_Style 262"/>
    <w:basedOn w:val="af4"/>
    <w:next w:val="29"/>
    <w:link w:val="2Char0"/>
    <w:qFormat/>
    <w:pPr>
      <w:spacing w:line="360" w:lineRule="auto"/>
      <w:ind w:firstLineChars="200" w:firstLine="420"/>
    </w:pPr>
  </w:style>
  <w:style w:type="character" w:customStyle="1" w:styleId="Char9">
    <w:name w:val="脚注文本 Cha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a">
    <w:name w:val="标题 Char"/>
    <w:qFormat/>
    <w:rPr>
      <w:rFonts w:ascii="Cambria" w:eastAsia="仿宋" w:hAnsi="Cambria" w:cs="Times New Roman"/>
      <w:b/>
      <w:bCs/>
      <w:sz w:val="32"/>
      <w:szCs w:val="32"/>
    </w:rPr>
  </w:style>
  <w:style w:type="character" w:customStyle="1" w:styleId="3Char">
    <w:name w:val="标题 3 Char"/>
    <w:uiPriority w:val="9"/>
    <w:qFormat/>
    <w:rPr>
      <w:rFonts w:ascii="Calibri" w:eastAsia="仿宋" w:hAnsi="Calibri" w:cs="Times New Roman"/>
      <w:b/>
      <w:bCs/>
      <w:sz w:val="32"/>
      <w:szCs w:val="32"/>
    </w:rPr>
  </w:style>
  <w:style w:type="character" w:customStyle="1" w:styleId="4Char">
    <w:name w:val="标题 4 Char"/>
    <w:uiPriority w:val="9"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uiPriority w:val="9"/>
    <w:qFormat/>
    <w:rPr>
      <w:b/>
      <w:bCs/>
      <w:sz w:val="28"/>
      <w:szCs w:val="28"/>
    </w:rPr>
  </w:style>
  <w:style w:type="character" w:customStyle="1" w:styleId="Charb">
    <w:name w:val="列出段落 Char"/>
    <w:uiPriority w:val="34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Charc">
    <w:name w:val="尾注文本 Char"/>
    <w:uiPriority w:val="99"/>
    <w:semiHidden/>
    <w:qFormat/>
    <w:rPr>
      <w:rFonts w:ascii="Calibri" w:eastAsia="宋体" w:hAnsi="Calibri" w:cs="宋体"/>
      <w:szCs w:val="24"/>
    </w:rPr>
  </w:style>
  <w:style w:type="character" w:customStyle="1" w:styleId="Chard">
    <w:name w:val="正文文本 Char"/>
    <w:uiPriority w:val="99"/>
    <w:qFormat/>
    <w:rPr>
      <w:rFonts w:ascii="宋体" w:eastAsia="宋体" w:hAnsi="宋体" w:cs="Times New Roman"/>
      <w:sz w:val="18"/>
      <w:szCs w:val="20"/>
    </w:rPr>
  </w:style>
  <w:style w:type="character" w:customStyle="1" w:styleId="6Char">
    <w:name w:val="标题 6 Char"/>
    <w:qFormat/>
    <w:rPr>
      <w:rFonts w:ascii="Arial" w:eastAsia="黑体" w:hAnsi="Arial" w:cs="Times New Roman"/>
      <w:b/>
      <w:bCs/>
      <w:sz w:val="24"/>
      <w:szCs w:val="24"/>
      <w:lang w:val="zh-CN" w:eastAsia="zh-CN"/>
    </w:rPr>
  </w:style>
  <w:style w:type="character" w:customStyle="1" w:styleId="7Char">
    <w:name w:val="标题 7 Char"/>
    <w:qFormat/>
    <w:rPr>
      <w:rFonts w:ascii="Times New Roman" w:eastAsia="宋体" w:hAnsi="Times New Roman" w:cs="Times New Roman"/>
      <w:b/>
      <w:bCs/>
      <w:sz w:val="24"/>
      <w:szCs w:val="24"/>
      <w:lang w:val="zh-CN" w:eastAsia="zh-CN"/>
    </w:rPr>
  </w:style>
  <w:style w:type="character" w:customStyle="1" w:styleId="8Char">
    <w:name w:val="标题 8 Char"/>
    <w:qFormat/>
    <w:rPr>
      <w:rFonts w:ascii="Arial" w:eastAsia="黑体" w:hAnsi="Arial" w:cs="Times New Roman"/>
      <w:sz w:val="24"/>
      <w:szCs w:val="24"/>
      <w:lang w:val="zh-CN" w:eastAsia="zh-CN"/>
    </w:rPr>
  </w:style>
  <w:style w:type="character" w:customStyle="1" w:styleId="9Char">
    <w:name w:val="标题 9 Char"/>
    <w:qFormat/>
    <w:rPr>
      <w:rFonts w:ascii="Arial" w:eastAsia="黑体" w:hAnsi="Arial" w:cs="Times New Roman"/>
      <w:szCs w:val="21"/>
      <w:lang w:val="zh-CN" w:eastAsia="zh-CN"/>
    </w:rPr>
  </w:style>
  <w:style w:type="character" w:customStyle="1" w:styleId="Chare">
    <w:name w:val="纯文本 Char"/>
    <w:semiHidden/>
    <w:qFormat/>
    <w:rPr>
      <w:rFonts w:ascii="宋体" w:eastAsia="宋体" w:hAnsi="Courier New" w:cs="Times New Roman"/>
      <w:szCs w:val="21"/>
      <w:lang w:val="zh-CN" w:eastAsia="zh-CN"/>
    </w:rPr>
  </w:style>
  <w:style w:type="character" w:customStyle="1" w:styleId="Charf">
    <w:name w:val="文档结构图 Char"/>
    <w:semiHidden/>
    <w:qFormat/>
    <w:rPr>
      <w:rFonts w:ascii="Times New Roman" w:eastAsia="宋体" w:hAnsi="Times New Roman" w:cs="Times New Roman"/>
      <w:szCs w:val="24"/>
      <w:shd w:val="clear" w:color="auto" w:fill="000080"/>
      <w:lang w:val="zh-CN" w:eastAsia="zh-CN"/>
    </w:rPr>
  </w:style>
  <w:style w:type="character" w:customStyle="1" w:styleId="Charf0">
    <w:name w:val="正文文本缩进 Char"/>
    <w:qFormat/>
    <w:rPr>
      <w:rFonts w:ascii="Times New Roman" w:eastAsia="宋体" w:hAnsi="Times New Roman" w:cs="Times New Roman"/>
      <w:szCs w:val="24"/>
    </w:rPr>
  </w:style>
  <w:style w:type="character" w:customStyle="1" w:styleId="2Char2">
    <w:name w:val="正文文本缩进 2 Char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HTMLChar">
    <w:name w:val="HTML 地址 Char"/>
    <w:qFormat/>
    <w:rPr>
      <w:rFonts w:ascii="Times New Roman" w:eastAsia="宋体" w:hAnsi="Times New Roman" w:cs="Times New Roman"/>
      <w:i/>
      <w:iCs/>
      <w:szCs w:val="24"/>
      <w:lang w:val="zh-CN" w:eastAsia="zh-CN"/>
    </w:rPr>
  </w:style>
  <w:style w:type="character" w:customStyle="1" w:styleId="HTMLChar0">
    <w:name w:val="HTML 预设格式 Char"/>
    <w:qFormat/>
    <w:rPr>
      <w:rFonts w:ascii="Courier New" w:eastAsia="宋体" w:hAnsi="Courier New" w:cs="Times New Roman"/>
      <w:sz w:val="20"/>
      <w:szCs w:val="20"/>
      <w:lang w:val="zh-CN" w:eastAsia="zh-CN"/>
    </w:rPr>
  </w:style>
  <w:style w:type="character" w:customStyle="1" w:styleId="Charf1">
    <w:name w:val="称呼 Char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Charf2">
    <w:name w:val="电子邮件签名 Char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Charf3">
    <w:name w:val="副标题 Char"/>
    <w:qFormat/>
    <w:rPr>
      <w:rFonts w:ascii="Arial" w:eastAsia="宋体" w:hAnsi="Arial" w:cs="Times New Roman"/>
      <w:b/>
      <w:bCs/>
      <w:kern w:val="28"/>
      <w:sz w:val="32"/>
      <w:szCs w:val="32"/>
      <w:lang w:val="zh-CN" w:eastAsia="zh-CN"/>
    </w:rPr>
  </w:style>
  <w:style w:type="character" w:customStyle="1" w:styleId="Charf4">
    <w:name w:val="宏文本 Char"/>
    <w:semiHidden/>
    <w:qFormat/>
    <w:rPr>
      <w:rFonts w:ascii="Courier New" w:eastAsia="宋体" w:hAnsi="Courier New" w:cs="Times New Roman"/>
      <w:kern w:val="2"/>
      <w:sz w:val="24"/>
      <w:szCs w:val="24"/>
      <w:lang w:val="en-US" w:eastAsia="zh-CN" w:bidi="ar-SA"/>
    </w:rPr>
  </w:style>
  <w:style w:type="character" w:customStyle="1" w:styleId="Charf5">
    <w:name w:val="结束语 Char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Charf6">
    <w:name w:val="签名 Char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Charf7">
    <w:name w:val="题注 Char"/>
    <w:qFormat/>
    <w:rPr>
      <w:rFonts w:ascii="Calibri" w:eastAsia="Calibri" w:hAnsi="Calibri" w:cs="Times New Roman"/>
      <w:b/>
      <w:sz w:val="18"/>
      <w:szCs w:val="18"/>
      <w:lang w:val="zh-CN" w:eastAsia="zh-CN"/>
    </w:rPr>
  </w:style>
  <w:style w:type="character" w:customStyle="1" w:styleId="Charf8">
    <w:name w:val="图表目录 Char"/>
    <w:uiPriority w:val="99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Charf9">
    <w:name w:val="信息标题 Char"/>
    <w:qFormat/>
    <w:rPr>
      <w:rFonts w:ascii="Arial" w:eastAsia="宋体" w:hAnsi="Arial" w:cs="Times New Roman"/>
      <w:sz w:val="24"/>
      <w:szCs w:val="24"/>
      <w:shd w:val="pct20" w:color="auto" w:fill="auto"/>
      <w:lang w:val="zh-CN" w:eastAsia="zh-CN"/>
    </w:rPr>
  </w:style>
  <w:style w:type="character" w:customStyle="1" w:styleId="Charfa">
    <w:name w:val="正文首行缩进 Char"/>
    <w:qFormat/>
    <w:rPr>
      <w:rFonts w:ascii="Times New Roman" w:eastAsia="宋体" w:hAnsi="Times New Roman" w:cs="Times New Roman"/>
      <w:sz w:val="18"/>
      <w:szCs w:val="24"/>
      <w:lang w:val="zh-CN" w:eastAsia="zh-CN"/>
    </w:rPr>
  </w:style>
  <w:style w:type="character" w:customStyle="1" w:styleId="2Char0">
    <w:name w:val="正文首行缩进 2 Char"/>
    <w:link w:val="Style262"/>
    <w:qFormat/>
    <w:rPr>
      <w:rFonts w:ascii="Times New Roman" w:eastAsia="宋体" w:hAnsi="Times New Roman" w:cs="Times New Roman"/>
      <w:szCs w:val="24"/>
    </w:rPr>
  </w:style>
  <w:style w:type="character" w:customStyle="1" w:styleId="2Char3">
    <w:name w:val="正文文本 2 Char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3Char0">
    <w:name w:val="正文文本 3 Char"/>
    <w:qFormat/>
    <w:rPr>
      <w:rFonts w:ascii="Times New Roman" w:eastAsia="宋体" w:hAnsi="Times New Roman" w:cs="Times New Roman"/>
      <w:sz w:val="16"/>
      <w:szCs w:val="16"/>
      <w:lang w:val="zh-CN" w:eastAsia="zh-CN"/>
    </w:rPr>
  </w:style>
  <w:style w:type="character" w:customStyle="1" w:styleId="3Char3">
    <w:name w:val="正文文本缩进 3 Char"/>
    <w:qFormat/>
    <w:rPr>
      <w:rFonts w:ascii="Times New Roman" w:eastAsia="宋体" w:hAnsi="Times New Roman" w:cs="Times New Roman"/>
      <w:sz w:val="16"/>
      <w:szCs w:val="16"/>
      <w:lang w:val="zh-CN" w:eastAsia="zh-CN"/>
    </w:rPr>
  </w:style>
  <w:style w:type="character" w:customStyle="1" w:styleId="Charfb">
    <w:name w:val="注释标题 Char"/>
    <w:qFormat/>
    <w:rPr>
      <w:rFonts w:ascii="Times New Roman" w:eastAsia="宋体" w:hAnsi="Times New Roman" w:cs="Times New Roman"/>
      <w:szCs w:val="24"/>
      <w:lang w:val="zh-CN" w:eastAsia="zh-CN"/>
    </w:rPr>
  </w:style>
  <w:style w:type="table" w:customStyle="1" w:styleId="4-52">
    <w:name w:val="网格表 4 - 着色 52"/>
    <w:basedOn w:val="a5"/>
    <w:uiPriority w:val="49"/>
    <w:qFormat/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3b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8">
    <w:name w:val="修订4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fff5">
    <w:name w:val="Revision"/>
    <w:hidden/>
    <w:uiPriority w:val="99"/>
    <w:unhideWhenUsed/>
    <w:rsid w:val="004B585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 w:qFormat="1"/>
    <w:lsdException w:name="index 8" w:uiPriority="0" w:qFormat="1"/>
    <w:lsdException w:name="index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uiPriority="0" w:qFormat="1"/>
    <w:lsdException w:name="caption" w:uiPriority="0" w:qFormat="1"/>
    <w:lsdException w:name="table of figures" w:qFormat="1"/>
    <w:lsdException w:name="envelope address" w:uiPriority="0" w:qFormat="1"/>
    <w:lsdException w:name="envelope return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table of authorities" w:uiPriority="0" w:qFormat="1"/>
    <w:lsdException w:name="macro" w:uiPriority="0" w:qFormat="1"/>
    <w:lsdException w:name="toa heading" w:uiPriority="0" w:qFormat="1"/>
    <w:lsdException w:name="List" w:uiPriority="0" w:qFormat="1"/>
    <w:lsdException w:name="List Bullet" w:uiPriority="0" w:qFormat="1"/>
    <w:lsdException w:name="List Number" w:semiHidden="0" w:uiPriority="0" w:unhideWhenUsed="0" w:qFormat="1"/>
    <w:lsdException w:name="List 2" w:uiPriority="0" w:qFormat="1"/>
    <w:lsdException w:name="List 3" w:uiPriority="0" w:qFormat="1"/>
    <w:lsdException w:name="List 4" w:semiHidden="0" w:uiPriority="0" w:unhideWhenUsed="0" w:qFormat="1"/>
    <w:lsdException w:name="List 5" w:semiHidden="0" w:uiPriority="0" w:unhideWhenUsed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0" w:unhideWhenUsed="0" w:qFormat="1"/>
    <w:lsdException w:name="Closing" w:uiPriority="0" w:qFormat="1"/>
    <w:lsdException w:name="Signature" w:uiPriority="0" w:qFormat="1"/>
    <w:lsdException w:name="Default Paragraph Font" w:uiPriority="1" w:qFormat="1"/>
    <w:lsdException w:name="Body Text" w:qFormat="1"/>
    <w:lsdException w:name="Body Text Indent" w:uiPriority="0" w:qFormat="1"/>
    <w:lsdException w:name="List Continue" w:uiPriority="0" w:qFormat="1"/>
    <w:lsdException w:name="List Continue 2" w:uiPriority="0" w:qFormat="1"/>
    <w:lsdException w:name="List Continue 3" w:uiPriority="0" w:qFormat="1"/>
    <w:lsdException w:name="List Continue 4" w:uiPriority="0" w:qFormat="1"/>
    <w:lsdException w:name="List Continue 5" w:uiPriority="0" w:qFormat="1"/>
    <w:lsdException w:name="Message Header" w:uiPriority="0" w:qFormat="1"/>
    <w:lsdException w:name="Subtitle" w:semiHidden="0" w:uiPriority="0" w:unhideWhenUsed="0" w:qFormat="1"/>
    <w:lsdException w:name="Salutation" w:semiHidden="0" w:uiPriority="0" w:unhideWhenUsed="0" w:qFormat="1"/>
    <w:lsdException w:name="Date" w:semiHidden="0" w:qFormat="1"/>
    <w:lsdException w:name="Body Text First Indent" w:semiHidden="0" w:uiPriority="0" w:unhideWhenUsed="0" w:qFormat="1"/>
    <w:lsdException w:name="Body Text First Indent 2" w:uiPriority="0" w:qFormat="1"/>
    <w:lsdException w:name="Note Heading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E-mail Signature" w:uiPriority="0" w:qFormat="1"/>
    <w:lsdException w:name="Normal (Web)" w:qFormat="1"/>
    <w:lsdException w:name="HTML Address" w:uiPriority="0" w:qFormat="1"/>
    <w:lsdException w:name="HTML Preformatted" w:uiPriority="0" w:qFormat="1"/>
    <w:lsdException w:name="Normal Table" w:qFormat="1"/>
    <w:lsdException w:name="annotation subject" w:qFormat="1"/>
    <w:lsdException w:name="Table 3D effects 3" w:uiPriority="0" w:qFormat="1"/>
    <w:lsdException w:name="Table Contemporary" w:uiPriority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0">
    <w:name w:val="heading 1"/>
    <w:basedOn w:val="a3"/>
    <w:next w:val="a3"/>
    <w:link w:val="1Char1"/>
    <w:uiPriority w:val="9"/>
    <w:qFormat/>
    <w:pPr>
      <w:keepNext/>
      <w:keepLines/>
      <w:spacing w:before="340" w:after="330" w:line="578" w:lineRule="atLeast"/>
      <w:ind w:firstLineChars="200" w:firstLine="200"/>
      <w:outlineLvl w:val="0"/>
    </w:pPr>
    <w:rPr>
      <w:rFonts w:eastAsia="仿宋"/>
      <w:b/>
      <w:bCs/>
      <w:kern w:val="44"/>
      <w:sz w:val="44"/>
      <w:szCs w:val="44"/>
    </w:rPr>
  </w:style>
  <w:style w:type="paragraph" w:styleId="22">
    <w:name w:val="heading 2"/>
    <w:basedOn w:val="a3"/>
    <w:next w:val="a3"/>
    <w:link w:val="2Char1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basedOn w:val="a3"/>
    <w:next w:val="a3"/>
    <w:link w:val="3Char2"/>
    <w:uiPriority w:val="9"/>
    <w:qFormat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eastAsia="仿宋" w:hAnsi="Calibri" w:cs="Times New Roman"/>
      <w:b/>
      <w:bCs/>
      <w:sz w:val="32"/>
      <w:szCs w:val="32"/>
    </w:rPr>
  </w:style>
  <w:style w:type="paragraph" w:styleId="41">
    <w:name w:val="heading 4"/>
    <w:basedOn w:val="a3"/>
    <w:next w:val="a3"/>
    <w:link w:val="4Char1"/>
    <w:uiPriority w:val="9"/>
    <w:qFormat/>
    <w:pPr>
      <w:keepNext/>
      <w:keepLines/>
      <w:spacing w:before="280" w:after="290" w:line="376" w:lineRule="auto"/>
      <w:ind w:firstLineChars="200" w:firstLine="200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1">
    <w:name w:val="heading 5"/>
    <w:basedOn w:val="a3"/>
    <w:next w:val="a3"/>
    <w:link w:val="5Char1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3"/>
    <w:next w:val="a3"/>
    <w:link w:val="6Char1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  <w:lang w:val="zh-CN"/>
    </w:rPr>
  </w:style>
  <w:style w:type="paragraph" w:styleId="7">
    <w:name w:val="heading 7"/>
    <w:basedOn w:val="a3"/>
    <w:next w:val="a3"/>
    <w:link w:val="7Char1"/>
    <w:qFormat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  <w:lang w:val="zh-CN"/>
    </w:rPr>
  </w:style>
  <w:style w:type="paragraph" w:styleId="8">
    <w:name w:val="heading 8"/>
    <w:basedOn w:val="a3"/>
    <w:next w:val="a3"/>
    <w:link w:val="8Char1"/>
    <w:qFormat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  <w:lang w:val="zh-CN"/>
    </w:rPr>
  </w:style>
  <w:style w:type="paragraph" w:styleId="9">
    <w:name w:val="heading 9"/>
    <w:basedOn w:val="a3"/>
    <w:next w:val="a3"/>
    <w:link w:val="9Char1"/>
    <w:qFormat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1"/>
      <w:lang w:val="zh-C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macro"/>
    <w:link w:val="Char1"/>
    <w:semiHidden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32">
    <w:name w:val="List 3"/>
    <w:basedOn w:val="a3"/>
    <w:qFormat/>
    <w:pPr>
      <w:spacing w:line="360" w:lineRule="auto"/>
      <w:ind w:leftChars="4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70">
    <w:name w:val="toc 7"/>
    <w:basedOn w:val="a3"/>
    <w:next w:val="a3"/>
    <w:uiPriority w:val="39"/>
    <w:qFormat/>
    <w:pPr>
      <w:spacing w:line="360" w:lineRule="auto"/>
      <w:ind w:left="1260"/>
      <w:jc w:val="left"/>
    </w:pPr>
    <w:rPr>
      <w:rFonts w:ascii="Calibri" w:eastAsia="宋体" w:hAnsi="Calibri" w:cs="Calibri"/>
      <w:sz w:val="18"/>
      <w:szCs w:val="18"/>
    </w:rPr>
  </w:style>
  <w:style w:type="paragraph" w:styleId="2">
    <w:name w:val="List Number 2"/>
    <w:basedOn w:val="a3"/>
    <w:qFormat/>
    <w:pPr>
      <w:numPr>
        <w:numId w:val="1"/>
      </w:num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a8">
    <w:name w:val="table of authorities"/>
    <w:basedOn w:val="a3"/>
    <w:next w:val="a3"/>
    <w:semiHidden/>
    <w:qFormat/>
    <w:pPr>
      <w:spacing w:line="36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9">
    <w:name w:val="Note Heading"/>
    <w:basedOn w:val="a3"/>
    <w:next w:val="a3"/>
    <w:link w:val="Char10"/>
    <w:qFormat/>
    <w:pPr>
      <w:spacing w:line="360" w:lineRule="auto"/>
      <w:jc w:val="center"/>
    </w:pPr>
    <w:rPr>
      <w:rFonts w:ascii="Times New Roman" w:eastAsia="宋体" w:hAnsi="Times New Roman" w:cs="Times New Roman"/>
      <w:szCs w:val="24"/>
      <w:lang w:val="zh-CN"/>
    </w:rPr>
  </w:style>
  <w:style w:type="paragraph" w:styleId="4">
    <w:name w:val="List Bullet 4"/>
    <w:basedOn w:val="a3"/>
    <w:qFormat/>
    <w:pPr>
      <w:numPr>
        <w:numId w:val="2"/>
      </w:num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80">
    <w:name w:val="index 8"/>
    <w:basedOn w:val="a3"/>
    <w:next w:val="a3"/>
    <w:semiHidden/>
    <w:qFormat/>
    <w:pPr>
      <w:spacing w:line="360" w:lineRule="auto"/>
      <w:ind w:leftChars="1400" w:left="1400"/>
    </w:pPr>
    <w:rPr>
      <w:rFonts w:ascii="Times New Roman" w:eastAsia="宋体" w:hAnsi="Times New Roman" w:cs="Times New Roman"/>
      <w:szCs w:val="24"/>
    </w:rPr>
  </w:style>
  <w:style w:type="paragraph" w:styleId="aa">
    <w:name w:val="E-mail Signature"/>
    <w:basedOn w:val="a3"/>
    <w:link w:val="Char11"/>
    <w:qFormat/>
    <w:pPr>
      <w:spacing w:line="360" w:lineRule="auto"/>
    </w:pPr>
    <w:rPr>
      <w:rFonts w:ascii="Times New Roman" w:eastAsia="宋体" w:hAnsi="Times New Roman" w:cs="Times New Roman"/>
      <w:szCs w:val="24"/>
      <w:lang w:val="zh-CN"/>
    </w:rPr>
  </w:style>
  <w:style w:type="paragraph" w:styleId="a">
    <w:name w:val="List Number"/>
    <w:basedOn w:val="a3"/>
    <w:qFormat/>
    <w:pPr>
      <w:numPr>
        <w:numId w:val="3"/>
      </w:num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ab">
    <w:name w:val="Normal Indent"/>
    <w:basedOn w:val="a3"/>
    <w:qFormat/>
    <w:pPr>
      <w:spacing w:line="36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caption"/>
    <w:basedOn w:val="a3"/>
    <w:next w:val="a3"/>
    <w:link w:val="Char12"/>
    <w:qFormat/>
    <w:pPr>
      <w:ind w:leftChars="200" w:left="420"/>
      <w:jc w:val="center"/>
    </w:pPr>
    <w:rPr>
      <w:rFonts w:ascii="Calibri" w:eastAsia="Calibri" w:hAnsi="Calibri" w:cs="Times New Roman"/>
      <w:b/>
      <w:sz w:val="18"/>
      <w:szCs w:val="18"/>
      <w:lang w:val="zh-CN"/>
    </w:rPr>
  </w:style>
  <w:style w:type="paragraph" w:styleId="52">
    <w:name w:val="index 5"/>
    <w:basedOn w:val="a3"/>
    <w:next w:val="a3"/>
    <w:semiHidden/>
    <w:qFormat/>
    <w:pPr>
      <w:spacing w:line="360" w:lineRule="auto"/>
      <w:ind w:leftChars="800" w:left="800"/>
    </w:pPr>
    <w:rPr>
      <w:rFonts w:ascii="Times New Roman" w:eastAsia="宋体" w:hAnsi="Times New Roman" w:cs="Times New Roman"/>
      <w:szCs w:val="24"/>
    </w:rPr>
  </w:style>
  <w:style w:type="paragraph" w:styleId="a0">
    <w:name w:val="List Bullet"/>
    <w:basedOn w:val="a3"/>
    <w:qFormat/>
    <w:pPr>
      <w:numPr>
        <w:numId w:val="4"/>
      </w:num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ad">
    <w:name w:val="envelope address"/>
    <w:basedOn w:val="a3"/>
    <w:qFormat/>
    <w:pPr>
      <w:framePr w:w="7920" w:h="1980" w:hRule="exact" w:hSpace="180" w:wrap="auto" w:hAnchor="page" w:xAlign="center" w:yAlign="bottom"/>
      <w:snapToGrid w:val="0"/>
      <w:spacing w:line="360" w:lineRule="auto"/>
      <w:ind w:leftChars="1400" w:left="100"/>
    </w:pPr>
    <w:rPr>
      <w:rFonts w:ascii="Arial" w:eastAsia="宋体" w:hAnsi="Arial" w:cs="Arial"/>
      <w:sz w:val="24"/>
      <w:szCs w:val="24"/>
    </w:rPr>
  </w:style>
  <w:style w:type="paragraph" w:styleId="ae">
    <w:name w:val="Document Map"/>
    <w:basedOn w:val="a3"/>
    <w:link w:val="Char13"/>
    <w:semiHidden/>
    <w:qFormat/>
    <w:pPr>
      <w:shd w:val="clear" w:color="auto" w:fill="000080"/>
      <w:spacing w:line="360" w:lineRule="auto"/>
    </w:pPr>
    <w:rPr>
      <w:rFonts w:ascii="Times New Roman" w:eastAsia="宋体" w:hAnsi="Times New Roman" w:cs="Times New Roman"/>
      <w:szCs w:val="24"/>
      <w:lang w:val="zh-CN"/>
    </w:rPr>
  </w:style>
  <w:style w:type="paragraph" w:styleId="af">
    <w:name w:val="toa heading"/>
    <w:basedOn w:val="a3"/>
    <w:next w:val="a3"/>
    <w:semiHidden/>
    <w:qFormat/>
    <w:pPr>
      <w:spacing w:before="120" w:line="360" w:lineRule="auto"/>
    </w:pPr>
    <w:rPr>
      <w:rFonts w:ascii="Arial" w:eastAsia="宋体" w:hAnsi="Arial" w:cs="Arial"/>
      <w:sz w:val="24"/>
      <w:szCs w:val="24"/>
    </w:rPr>
  </w:style>
  <w:style w:type="paragraph" w:styleId="af0">
    <w:name w:val="annotation text"/>
    <w:basedOn w:val="a3"/>
    <w:link w:val="Char14"/>
    <w:uiPriority w:val="99"/>
    <w:unhideWhenUsed/>
    <w:qFormat/>
    <w:pPr>
      <w:spacing w:line="600" w:lineRule="exact"/>
      <w:ind w:firstLineChars="200" w:firstLine="200"/>
      <w:jc w:val="left"/>
    </w:pPr>
    <w:rPr>
      <w:rFonts w:eastAsia="仿宋"/>
      <w:sz w:val="30"/>
    </w:rPr>
  </w:style>
  <w:style w:type="paragraph" w:styleId="60">
    <w:name w:val="index 6"/>
    <w:basedOn w:val="a3"/>
    <w:next w:val="a3"/>
    <w:semiHidden/>
    <w:qFormat/>
    <w:pPr>
      <w:spacing w:line="360" w:lineRule="auto"/>
      <w:ind w:leftChars="1000" w:left="1000"/>
    </w:pPr>
    <w:rPr>
      <w:rFonts w:ascii="Times New Roman" w:eastAsia="宋体" w:hAnsi="Times New Roman" w:cs="Times New Roman"/>
      <w:szCs w:val="24"/>
    </w:rPr>
  </w:style>
  <w:style w:type="paragraph" w:styleId="af1">
    <w:name w:val="Salutation"/>
    <w:basedOn w:val="a3"/>
    <w:next w:val="a3"/>
    <w:link w:val="Char15"/>
    <w:qFormat/>
    <w:pPr>
      <w:spacing w:line="360" w:lineRule="auto"/>
    </w:pPr>
    <w:rPr>
      <w:rFonts w:ascii="Times New Roman" w:eastAsia="宋体" w:hAnsi="Times New Roman" w:cs="Times New Roman"/>
      <w:szCs w:val="24"/>
      <w:lang w:val="zh-CN"/>
    </w:rPr>
  </w:style>
  <w:style w:type="paragraph" w:styleId="33">
    <w:name w:val="Body Text 3"/>
    <w:basedOn w:val="a3"/>
    <w:link w:val="3Char1"/>
    <w:qFormat/>
    <w:pPr>
      <w:spacing w:after="120" w:line="360" w:lineRule="auto"/>
    </w:pPr>
    <w:rPr>
      <w:rFonts w:ascii="Times New Roman" w:eastAsia="宋体" w:hAnsi="Times New Roman" w:cs="Times New Roman"/>
      <w:sz w:val="16"/>
      <w:szCs w:val="16"/>
      <w:lang w:val="zh-CN"/>
    </w:rPr>
  </w:style>
  <w:style w:type="paragraph" w:styleId="af2">
    <w:name w:val="Closing"/>
    <w:basedOn w:val="a3"/>
    <w:link w:val="Char16"/>
    <w:qFormat/>
    <w:pPr>
      <w:spacing w:line="360" w:lineRule="auto"/>
      <w:ind w:leftChars="2100" w:left="100"/>
    </w:pPr>
    <w:rPr>
      <w:rFonts w:ascii="Times New Roman" w:eastAsia="宋体" w:hAnsi="Times New Roman" w:cs="Times New Roman"/>
      <w:szCs w:val="24"/>
      <w:lang w:val="zh-CN"/>
    </w:rPr>
  </w:style>
  <w:style w:type="paragraph" w:styleId="30">
    <w:name w:val="List Bullet 3"/>
    <w:basedOn w:val="a3"/>
    <w:qFormat/>
    <w:pPr>
      <w:numPr>
        <w:numId w:val="5"/>
      </w:num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af3">
    <w:name w:val="Body Text"/>
    <w:basedOn w:val="a3"/>
    <w:link w:val="Char17"/>
    <w:uiPriority w:val="99"/>
    <w:qFormat/>
    <w:pPr>
      <w:spacing w:line="600" w:lineRule="exact"/>
      <w:ind w:firstLineChars="200" w:firstLine="200"/>
    </w:pPr>
    <w:rPr>
      <w:rFonts w:ascii="宋体" w:eastAsia="宋体" w:hAnsi="宋体" w:cs="Times New Roman"/>
      <w:sz w:val="18"/>
      <w:szCs w:val="20"/>
    </w:rPr>
  </w:style>
  <w:style w:type="paragraph" w:styleId="af4">
    <w:name w:val="Body Text Indent"/>
    <w:basedOn w:val="a3"/>
    <w:link w:val="Char18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3">
    <w:name w:val="List Number 3"/>
    <w:basedOn w:val="a3"/>
    <w:qFormat/>
    <w:pPr>
      <w:numPr>
        <w:numId w:val="6"/>
      </w:num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23">
    <w:name w:val="List 2"/>
    <w:basedOn w:val="a3"/>
    <w:qFormat/>
    <w:pPr>
      <w:spacing w:line="360" w:lineRule="auto"/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f5">
    <w:name w:val="List Continue"/>
    <w:basedOn w:val="a3"/>
    <w:qFormat/>
    <w:pPr>
      <w:spacing w:after="120" w:line="36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f6">
    <w:name w:val="Block Text"/>
    <w:basedOn w:val="a3"/>
    <w:qFormat/>
    <w:pPr>
      <w:spacing w:after="120" w:line="360" w:lineRule="auto"/>
      <w:ind w:leftChars="700" w:left="1440" w:rightChars="700" w:right="1440"/>
    </w:pPr>
    <w:rPr>
      <w:rFonts w:ascii="Times New Roman" w:eastAsia="宋体" w:hAnsi="Times New Roman" w:cs="Times New Roman"/>
      <w:szCs w:val="24"/>
    </w:rPr>
  </w:style>
  <w:style w:type="paragraph" w:styleId="20">
    <w:name w:val="List Bullet 2"/>
    <w:basedOn w:val="a3"/>
    <w:qFormat/>
    <w:pPr>
      <w:numPr>
        <w:numId w:val="7"/>
      </w:num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HTML">
    <w:name w:val="HTML Address"/>
    <w:basedOn w:val="a3"/>
    <w:link w:val="HTMLChar1"/>
    <w:qFormat/>
    <w:pPr>
      <w:spacing w:line="360" w:lineRule="auto"/>
    </w:pPr>
    <w:rPr>
      <w:rFonts w:ascii="Times New Roman" w:eastAsia="宋体" w:hAnsi="Times New Roman" w:cs="Times New Roman"/>
      <w:i/>
      <w:iCs/>
      <w:szCs w:val="24"/>
      <w:lang w:val="zh-CN"/>
    </w:rPr>
  </w:style>
  <w:style w:type="paragraph" w:styleId="42">
    <w:name w:val="index 4"/>
    <w:basedOn w:val="a3"/>
    <w:next w:val="a3"/>
    <w:semiHidden/>
    <w:qFormat/>
    <w:pPr>
      <w:spacing w:line="360" w:lineRule="auto"/>
      <w:ind w:leftChars="600" w:left="600"/>
    </w:pPr>
    <w:rPr>
      <w:rFonts w:ascii="Times New Roman" w:eastAsia="宋体" w:hAnsi="Times New Roman" w:cs="Times New Roman"/>
      <w:szCs w:val="24"/>
    </w:rPr>
  </w:style>
  <w:style w:type="paragraph" w:styleId="53">
    <w:name w:val="toc 5"/>
    <w:basedOn w:val="a3"/>
    <w:next w:val="a3"/>
    <w:uiPriority w:val="39"/>
    <w:qFormat/>
    <w:pPr>
      <w:spacing w:line="360" w:lineRule="auto"/>
      <w:ind w:left="840"/>
      <w:jc w:val="left"/>
    </w:pPr>
    <w:rPr>
      <w:rFonts w:ascii="Calibri" w:eastAsia="宋体" w:hAnsi="Calibri" w:cs="Calibri"/>
      <w:sz w:val="18"/>
      <w:szCs w:val="18"/>
    </w:rPr>
  </w:style>
  <w:style w:type="paragraph" w:styleId="34">
    <w:name w:val="toc 3"/>
    <w:basedOn w:val="a3"/>
    <w:next w:val="a3"/>
    <w:uiPriority w:val="39"/>
    <w:qFormat/>
    <w:pPr>
      <w:spacing w:line="360" w:lineRule="auto"/>
      <w:ind w:leftChars="400" w:left="840" w:firstLineChars="200" w:firstLine="880"/>
    </w:pPr>
    <w:rPr>
      <w:rFonts w:ascii="宋体" w:eastAsia="宋体" w:hAnsi="宋体" w:cs="Calibri"/>
      <w:sz w:val="24"/>
      <w:szCs w:val="28"/>
    </w:rPr>
  </w:style>
  <w:style w:type="paragraph" w:styleId="af7">
    <w:name w:val="Plain Text"/>
    <w:basedOn w:val="a3"/>
    <w:link w:val="Char19"/>
    <w:semiHidden/>
    <w:qFormat/>
    <w:pPr>
      <w:spacing w:line="360" w:lineRule="auto"/>
    </w:pPr>
    <w:rPr>
      <w:rFonts w:ascii="宋体" w:eastAsia="宋体" w:hAnsi="Courier New" w:cs="Times New Roman"/>
      <w:szCs w:val="21"/>
      <w:lang w:val="zh-CN"/>
    </w:rPr>
  </w:style>
  <w:style w:type="paragraph" w:styleId="50">
    <w:name w:val="List Bullet 5"/>
    <w:basedOn w:val="a3"/>
    <w:qFormat/>
    <w:pPr>
      <w:numPr>
        <w:numId w:val="8"/>
      </w:num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43">
    <w:name w:val="List Number 4"/>
    <w:basedOn w:val="a3"/>
    <w:qFormat/>
    <w:p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81">
    <w:name w:val="toc 8"/>
    <w:basedOn w:val="a3"/>
    <w:next w:val="a3"/>
    <w:uiPriority w:val="39"/>
    <w:qFormat/>
    <w:pPr>
      <w:spacing w:line="360" w:lineRule="auto"/>
      <w:ind w:left="1470"/>
      <w:jc w:val="left"/>
    </w:pPr>
    <w:rPr>
      <w:rFonts w:ascii="Calibri" w:eastAsia="宋体" w:hAnsi="Calibri" w:cs="Calibri"/>
      <w:sz w:val="18"/>
      <w:szCs w:val="18"/>
    </w:rPr>
  </w:style>
  <w:style w:type="paragraph" w:styleId="35">
    <w:name w:val="index 3"/>
    <w:basedOn w:val="a3"/>
    <w:next w:val="a3"/>
    <w:semiHidden/>
    <w:qFormat/>
    <w:pPr>
      <w:spacing w:line="360" w:lineRule="auto"/>
      <w:ind w:leftChars="400" w:left="400"/>
    </w:pPr>
    <w:rPr>
      <w:rFonts w:ascii="Times New Roman" w:eastAsia="宋体" w:hAnsi="Times New Roman" w:cs="Times New Roman"/>
      <w:szCs w:val="24"/>
    </w:rPr>
  </w:style>
  <w:style w:type="paragraph" w:styleId="af8">
    <w:name w:val="Date"/>
    <w:basedOn w:val="a3"/>
    <w:next w:val="a3"/>
    <w:link w:val="Char1a"/>
    <w:uiPriority w:val="99"/>
    <w:unhideWhenUsed/>
    <w:qFormat/>
    <w:pPr>
      <w:ind w:leftChars="2500" w:left="100"/>
    </w:pPr>
  </w:style>
  <w:style w:type="paragraph" w:styleId="24">
    <w:name w:val="Body Text Indent 2"/>
    <w:basedOn w:val="a3"/>
    <w:link w:val="2Char10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  <w:lang w:val="zh-CN"/>
    </w:rPr>
  </w:style>
  <w:style w:type="paragraph" w:styleId="af9">
    <w:name w:val="endnote text"/>
    <w:basedOn w:val="a3"/>
    <w:link w:val="Char1b"/>
    <w:uiPriority w:val="99"/>
    <w:semiHidden/>
    <w:unhideWhenUsed/>
    <w:qFormat/>
    <w:pPr>
      <w:snapToGrid w:val="0"/>
      <w:jc w:val="left"/>
    </w:pPr>
    <w:rPr>
      <w:rFonts w:ascii="Calibri" w:eastAsia="宋体" w:hAnsi="Calibri" w:cs="宋体"/>
      <w:szCs w:val="24"/>
    </w:rPr>
  </w:style>
  <w:style w:type="paragraph" w:styleId="54">
    <w:name w:val="List Continue 5"/>
    <w:basedOn w:val="a3"/>
    <w:qFormat/>
    <w:pPr>
      <w:spacing w:after="120" w:line="360" w:lineRule="auto"/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afa">
    <w:name w:val="Balloon Text"/>
    <w:basedOn w:val="a3"/>
    <w:link w:val="Char1c"/>
    <w:uiPriority w:val="99"/>
    <w:unhideWhenUsed/>
    <w:qFormat/>
    <w:pPr>
      <w:ind w:firstLineChars="200" w:firstLine="200"/>
    </w:pPr>
    <w:rPr>
      <w:rFonts w:eastAsia="仿宋"/>
      <w:sz w:val="18"/>
      <w:szCs w:val="18"/>
    </w:rPr>
  </w:style>
  <w:style w:type="paragraph" w:styleId="afb">
    <w:name w:val="footer"/>
    <w:basedOn w:val="a3"/>
    <w:link w:val="Char1d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eastAsia="仿宋"/>
      <w:sz w:val="18"/>
      <w:szCs w:val="18"/>
    </w:rPr>
  </w:style>
  <w:style w:type="paragraph" w:styleId="afc">
    <w:name w:val="envelope return"/>
    <w:basedOn w:val="a3"/>
    <w:qFormat/>
    <w:pPr>
      <w:snapToGrid w:val="0"/>
      <w:spacing w:line="360" w:lineRule="auto"/>
    </w:pPr>
    <w:rPr>
      <w:rFonts w:ascii="Arial" w:eastAsia="宋体" w:hAnsi="Arial" w:cs="Arial"/>
      <w:szCs w:val="24"/>
    </w:rPr>
  </w:style>
  <w:style w:type="paragraph" w:styleId="afd">
    <w:name w:val="header"/>
    <w:basedOn w:val="a3"/>
    <w:link w:val="Char1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eastAsia="仿宋"/>
      <w:sz w:val="18"/>
      <w:szCs w:val="18"/>
    </w:rPr>
  </w:style>
  <w:style w:type="paragraph" w:styleId="afe">
    <w:name w:val="Signature"/>
    <w:basedOn w:val="a3"/>
    <w:link w:val="Char1f"/>
    <w:qFormat/>
    <w:pPr>
      <w:spacing w:line="360" w:lineRule="auto"/>
      <w:ind w:leftChars="2100" w:left="100"/>
    </w:pPr>
    <w:rPr>
      <w:rFonts w:ascii="Times New Roman" w:eastAsia="宋体" w:hAnsi="Times New Roman" w:cs="Times New Roman"/>
      <w:szCs w:val="24"/>
      <w:lang w:val="zh-CN"/>
    </w:rPr>
  </w:style>
  <w:style w:type="paragraph" w:styleId="11">
    <w:name w:val="toc 1"/>
    <w:basedOn w:val="a3"/>
    <w:next w:val="a3"/>
    <w:uiPriority w:val="39"/>
    <w:qFormat/>
    <w:pPr>
      <w:widowControl/>
      <w:tabs>
        <w:tab w:val="right" w:leader="dot" w:pos="8494"/>
      </w:tabs>
      <w:spacing w:after="100" w:line="276" w:lineRule="auto"/>
      <w:ind w:firstLineChars="200" w:firstLine="200"/>
      <w:jc w:val="left"/>
    </w:pPr>
    <w:rPr>
      <w:rFonts w:ascii="Calibri" w:eastAsia="仿宋" w:hAnsi="Calibri" w:cs="Times New Roman"/>
      <w:kern w:val="0"/>
      <w:sz w:val="22"/>
    </w:rPr>
  </w:style>
  <w:style w:type="paragraph" w:styleId="44">
    <w:name w:val="List Continue 4"/>
    <w:basedOn w:val="a3"/>
    <w:qFormat/>
    <w:pPr>
      <w:spacing w:after="120" w:line="360" w:lineRule="auto"/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45">
    <w:name w:val="toc 4"/>
    <w:basedOn w:val="a3"/>
    <w:next w:val="a3"/>
    <w:uiPriority w:val="39"/>
    <w:unhideWhenUsed/>
    <w:qFormat/>
    <w:pPr>
      <w:tabs>
        <w:tab w:val="left" w:pos="1788"/>
        <w:tab w:val="right" w:leader="dot" w:pos="8296"/>
      </w:tabs>
      <w:spacing w:line="360" w:lineRule="auto"/>
      <w:ind w:leftChars="405" w:left="850" w:firstLine="1"/>
    </w:pPr>
  </w:style>
  <w:style w:type="paragraph" w:styleId="aff">
    <w:name w:val="index heading"/>
    <w:basedOn w:val="a3"/>
    <w:next w:val="12"/>
    <w:semiHidden/>
    <w:qFormat/>
    <w:pPr>
      <w:spacing w:line="360" w:lineRule="auto"/>
    </w:pPr>
    <w:rPr>
      <w:rFonts w:ascii="Arial" w:eastAsia="宋体" w:hAnsi="Arial" w:cs="Arial"/>
      <w:b/>
      <w:bCs/>
      <w:szCs w:val="24"/>
    </w:rPr>
  </w:style>
  <w:style w:type="paragraph" w:styleId="12">
    <w:name w:val="index 1"/>
    <w:basedOn w:val="a3"/>
    <w:next w:val="a3"/>
    <w:semiHidden/>
    <w:qFormat/>
    <w:p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aff0">
    <w:name w:val="Subtitle"/>
    <w:basedOn w:val="a3"/>
    <w:link w:val="Char1f0"/>
    <w:qFormat/>
    <w:pPr>
      <w:spacing w:before="240" w:after="60" w:line="312" w:lineRule="auto"/>
      <w:jc w:val="center"/>
      <w:outlineLvl w:val="1"/>
    </w:pPr>
    <w:rPr>
      <w:rFonts w:ascii="Arial" w:eastAsia="宋体" w:hAnsi="Arial" w:cs="Times New Roman"/>
      <w:b/>
      <w:bCs/>
      <w:kern w:val="28"/>
      <w:sz w:val="32"/>
      <w:szCs w:val="32"/>
      <w:lang w:val="zh-CN"/>
    </w:rPr>
  </w:style>
  <w:style w:type="paragraph" w:styleId="5">
    <w:name w:val="List Number 5"/>
    <w:basedOn w:val="a3"/>
    <w:qFormat/>
    <w:pPr>
      <w:numPr>
        <w:numId w:val="9"/>
      </w:num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aff1">
    <w:name w:val="List"/>
    <w:basedOn w:val="a3"/>
    <w:qFormat/>
    <w:pPr>
      <w:spacing w:line="360" w:lineRule="auto"/>
      <w:ind w:left="200" w:hangingChars="200" w:hanging="200"/>
    </w:pPr>
    <w:rPr>
      <w:rFonts w:ascii="Times New Roman" w:eastAsia="宋体" w:hAnsi="Times New Roman" w:cs="Times New Roman"/>
      <w:szCs w:val="24"/>
    </w:rPr>
  </w:style>
  <w:style w:type="paragraph" w:styleId="aff2">
    <w:name w:val="footnote text"/>
    <w:basedOn w:val="a3"/>
    <w:link w:val="Char1f1"/>
    <w:uiPriority w:val="99"/>
    <w:unhideWhenUsed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1">
    <w:name w:val="toc 6"/>
    <w:basedOn w:val="a3"/>
    <w:next w:val="a3"/>
    <w:uiPriority w:val="39"/>
    <w:qFormat/>
    <w:pPr>
      <w:spacing w:line="360" w:lineRule="auto"/>
      <w:ind w:left="1050"/>
      <w:jc w:val="left"/>
    </w:pPr>
    <w:rPr>
      <w:rFonts w:ascii="Calibri" w:eastAsia="宋体" w:hAnsi="Calibri" w:cs="Calibri"/>
      <w:sz w:val="18"/>
      <w:szCs w:val="18"/>
    </w:rPr>
  </w:style>
  <w:style w:type="paragraph" w:styleId="55">
    <w:name w:val="List 5"/>
    <w:basedOn w:val="a3"/>
    <w:qFormat/>
    <w:pPr>
      <w:spacing w:line="360" w:lineRule="auto"/>
      <w:ind w:leftChars="8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36">
    <w:name w:val="Body Text Indent 3"/>
    <w:basedOn w:val="a3"/>
    <w:link w:val="3Char10"/>
    <w:qFormat/>
    <w:pPr>
      <w:spacing w:after="120" w:line="360" w:lineRule="auto"/>
      <w:ind w:leftChars="200" w:left="420"/>
    </w:pPr>
    <w:rPr>
      <w:rFonts w:ascii="Times New Roman" w:eastAsia="宋体" w:hAnsi="Times New Roman" w:cs="Times New Roman"/>
      <w:sz w:val="16"/>
      <w:szCs w:val="16"/>
      <w:lang w:val="zh-CN"/>
    </w:rPr>
  </w:style>
  <w:style w:type="paragraph" w:styleId="71">
    <w:name w:val="index 7"/>
    <w:basedOn w:val="a3"/>
    <w:next w:val="a3"/>
    <w:semiHidden/>
    <w:qFormat/>
    <w:pPr>
      <w:spacing w:line="360" w:lineRule="auto"/>
      <w:ind w:leftChars="1200" w:left="1200"/>
    </w:pPr>
    <w:rPr>
      <w:rFonts w:ascii="Times New Roman" w:eastAsia="宋体" w:hAnsi="Times New Roman" w:cs="Times New Roman"/>
      <w:szCs w:val="24"/>
    </w:rPr>
  </w:style>
  <w:style w:type="paragraph" w:styleId="90">
    <w:name w:val="index 9"/>
    <w:basedOn w:val="a3"/>
    <w:next w:val="a3"/>
    <w:semiHidden/>
    <w:qFormat/>
    <w:pPr>
      <w:spacing w:line="360" w:lineRule="auto"/>
      <w:ind w:leftChars="1600" w:left="1600"/>
    </w:pPr>
    <w:rPr>
      <w:rFonts w:ascii="Times New Roman" w:eastAsia="宋体" w:hAnsi="Times New Roman" w:cs="Times New Roman"/>
      <w:szCs w:val="24"/>
    </w:rPr>
  </w:style>
  <w:style w:type="paragraph" w:styleId="aff3">
    <w:name w:val="table of figures"/>
    <w:basedOn w:val="a3"/>
    <w:next w:val="a3"/>
    <w:link w:val="Char1f2"/>
    <w:uiPriority w:val="99"/>
    <w:qFormat/>
    <w:pPr>
      <w:spacing w:line="360" w:lineRule="auto"/>
      <w:ind w:leftChars="200" w:left="200" w:hangingChars="200" w:hanging="200"/>
    </w:pPr>
    <w:rPr>
      <w:rFonts w:ascii="Times New Roman" w:eastAsia="宋体" w:hAnsi="Times New Roman" w:cs="Times New Roman"/>
      <w:szCs w:val="24"/>
      <w:lang w:val="zh-CN"/>
    </w:rPr>
  </w:style>
  <w:style w:type="paragraph" w:styleId="25">
    <w:name w:val="toc 2"/>
    <w:basedOn w:val="a3"/>
    <w:next w:val="a3"/>
    <w:uiPriority w:val="39"/>
    <w:qFormat/>
    <w:pPr>
      <w:spacing w:line="360" w:lineRule="auto"/>
      <w:ind w:leftChars="200" w:left="420" w:firstLineChars="200" w:firstLine="880"/>
    </w:pPr>
    <w:rPr>
      <w:rFonts w:ascii="宋体" w:eastAsia="宋体" w:hAnsi="宋体" w:cs="Calibri"/>
      <w:b/>
      <w:sz w:val="24"/>
      <w:szCs w:val="28"/>
    </w:rPr>
  </w:style>
  <w:style w:type="paragraph" w:styleId="91">
    <w:name w:val="toc 9"/>
    <w:basedOn w:val="a3"/>
    <w:next w:val="a3"/>
    <w:uiPriority w:val="39"/>
    <w:qFormat/>
    <w:pPr>
      <w:spacing w:line="360" w:lineRule="auto"/>
      <w:ind w:left="1680"/>
      <w:jc w:val="left"/>
    </w:pPr>
    <w:rPr>
      <w:rFonts w:ascii="Calibri" w:eastAsia="宋体" w:hAnsi="Calibri" w:cs="Calibri"/>
      <w:sz w:val="18"/>
      <w:szCs w:val="18"/>
    </w:rPr>
  </w:style>
  <w:style w:type="paragraph" w:styleId="26">
    <w:name w:val="Body Text 2"/>
    <w:basedOn w:val="a3"/>
    <w:link w:val="2Char11"/>
    <w:qFormat/>
    <w:pPr>
      <w:spacing w:after="120" w:line="480" w:lineRule="auto"/>
    </w:pPr>
    <w:rPr>
      <w:rFonts w:ascii="Times New Roman" w:eastAsia="宋体" w:hAnsi="Times New Roman" w:cs="Times New Roman"/>
      <w:szCs w:val="24"/>
      <w:lang w:val="zh-CN"/>
    </w:rPr>
  </w:style>
  <w:style w:type="paragraph" w:styleId="46">
    <w:name w:val="List 4"/>
    <w:basedOn w:val="a3"/>
    <w:qFormat/>
    <w:pPr>
      <w:spacing w:line="360" w:lineRule="auto"/>
      <w:ind w:leftChars="6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27">
    <w:name w:val="List Continue 2"/>
    <w:basedOn w:val="a3"/>
    <w:qFormat/>
    <w:pPr>
      <w:spacing w:after="120" w:line="360" w:lineRule="auto"/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aff4">
    <w:name w:val="Message Header"/>
    <w:basedOn w:val="a3"/>
    <w:link w:val="Char1f3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uto"/>
      <w:ind w:leftChars="500" w:left="1080" w:hangingChars="500" w:hanging="1080"/>
    </w:pPr>
    <w:rPr>
      <w:rFonts w:ascii="Arial" w:eastAsia="宋体" w:hAnsi="Arial" w:cs="Times New Roman"/>
      <w:sz w:val="24"/>
      <w:szCs w:val="24"/>
      <w:lang w:val="zh-CN"/>
    </w:rPr>
  </w:style>
  <w:style w:type="paragraph" w:styleId="HTML0">
    <w:name w:val="HTML Preformatted"/>
    <w:basedOn w:val="a3"/>
    <w:link w:val="HTMLChar10"/>
    <w:qFormat/>
    <w:pPr>
      <w:spacing w:line="360" w:lineRule="auto"/>
    </w:pPr>
    <w:rPr>
      <w:rFonts w:ascii="Courier New" w:eastAsia="宋体" w:hAnsi="Courier New" w:cs="Times New Roman"/>
      <w:sz w:val="20"/>
      <w:szCs w:val="20"/>
      <w:lang w:val="zh-CN"/>
    </w:rPr>
  </w:style>
  <w:style w:type="paragraph" w:styleId="aff5">
    <w:name w:val="Normal (Web)"/>
    <w:basedOn w:val="a3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7">
    <w:name w:val="List Continue 3"/>
    <w:basedOn w:val="a3"/>
    <w:qFormat/>
    <w:pPr>
      <w:spacing w:after="120" w:line="360" w:lineRule="auto"/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28">
    <w:name w:val="index 2"/>
    <w:basedOn w:val="a3"/>
    <w:next w:val="a3"/>
    <w:semiHidden/>
    <w:qFormat/>
    <w:pPr>
      <w:spacing w:line="360" w:lineRule="auto"/>
      <w:ind w:leftChars="200" w:left="200"/>
    </w:pPr>
    <w:rPr>
      <w:rFonts w:ascii="Times New Roman" w:eastAsia="宋体" w:hAnsi="Times New Roman" w:cs="Times New Roman"/>
      <w:szCs w:val="24"/>
    </w:rPr>
  </w:style>
  <w:style w:type="paragraph" w:styleId="aff6">
    <w:name w:val="Title"/>
    <w:basedOn w:val="a3"/>
    <w:next w:val="a3"/>
    <w:link w:val="Char1f4"/>
    <w:qFormat/>
    <w:pPr>
      <w:spacing w:before="240" w:after="60" w:line="420" w:lineRule="exact"/>
      <w:ind w:firstLineChars="200" w:firstLine="200"/>
      <w:jc w:val="center"/>
      <w:outlineLvl w:val="0"/>
    </w:pPr>
    <w:rPr>
      <w:rFonts w:ascii="Cambria" w:eastAsia="仿宋" w:hAnsi="Cambria" w:cs="Times New Roman"/>
      <w:b/>
      <w:bCs/>
      <w:sz w:val="32"/>
      <w:szCs w:val="32"/>
    </w:rPr>
  </w:style>
  <w:style w:type="paragraph" w:styleId="aff7">
    <w:name w:val="annotation subject"/>
    <w:basedOn w:val="af0"/>
    <w:next w:val="af0"/>
    <w:link w:val="Char1f5"/>
    <w:uiPriority w:val="99"/>
    <w:unhideWhenUsed/>
    <w:qFormat/>
    <w:rPr>
      <w:b/>
      <w:bCs/>
    </w:rPr>
  </w:style>
  <w:style w:type="paragraph" w:styleId="aff8">
    <w:name w:val="Body Text First Indent"/>
    <w:basedOn w:val="af3"/>
    <w:link w:val="Char1f6"/>
    <w:qFormat/>
    <w:pPr>
      <w:spacing w:after="120" w:line="360" w:lineRule="auto"/>
      <w:ind w:firstLineChars="100" w:firstLine="420"/>
    </w:pPr>
    <w:rPr>
      <w:rFonts w:ascii="Times New Roman" w:hAnsi="Times New Roman"/>
      <w:sz w:val="21"/>
      <w:szCs w:val="24"/>
      <w:lang w:val="zh-CN"/>
    </w:rPr>
  </w:style>
  <w:style w:type="paragraph" w:styleId="29">
    <w:name w:val="Body Text First Indent 2"/>
    <w:basedOn w:val="af4"/>
    <w:link w:val="2Char12"/>
    <w:qFormat/>
    <w:pPr>
      <w:spacing w:line="360" w:lineRule="auto"/>
      <w:ind w:firstLineChars="200" w:firstLine="420"/>
    </w:pPr>
  </w:style>
  <w:style w:type="table" w:styleId="aff9">
    <w:name w:val="Table Grid"/>
    <w:basedOn w:val="a5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8">
    <w:name w:val="Table 3D effects 3"/>
    <w:basedOn w:val="a5"/>
    <w:qFormat/>
    <w:pPr>
      <w:widowControl w:val="0"/>
      <w:spacing w:line="360" w:lineRule="auto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a">
    <w:name w:val="Table Contemporary"/>
    <w:basedOn w:val="a5"/>
    <w:qFormat/>
    <w:pPr>
      <w:widowControl w:val="0"/>
      <w:spacing w:line="360" w:lineRule="auto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character" w:styleId="affb">
    <w:name w:val="Strong"/>
    <w:basedOn w:val="a4"/>
    <w:uiPriority w:val="99"/>
    <w:qFormat/>
    <w:rPr>
      <w:b/>
      <w:bCs/>
    </w:rPr>
  </w:style>
  <w:style w:type="character" w:styleId="affc">
    <w:name w:val="endnote reference"/>
    <w:basedOn w:val="a4"/>
    <w:uiPriority w:val="99"/>
    <w:unhideWhenUsed/>
    <w:qFormat/>
    <w:rPr>
      <w:vertAlign w:val="superscript"/>
    </w:rPr>
  </w:style>
  <w:style w:type="character" w:styleId="affd">
    <w:name w:val="page number"/>
    <w:basedOn w:val="a4"/>
    <w:uiPriority w:val="99"/>
    <w:qFormat/>
  </w:style>
  <w:style w:type="character" w:styleId="affe">
    <w:name w:val="FollowedHyperlink"/>
    <w:uiPriority w:val="99"/>
    <w:qFormat/>
    <w:rPr>
      <w:rFonts w:cs="Times New Roman"/>
      <w:color w:val="800080"/>
      <w:u w:val="single"/>
    </w:rPr>
  </w:style>
  <w:style w:type="character" w:styleId="afff">
    <w:name w:val="Emphasis"/>
    <w:basedOn w:val="a4"/>
    <w:uiPriority w:val="20"/>
    <w:qFormat/>
    <w:rPr>
      <w:color w:val="CC0000"/>
    </w:rPr>
  </w:style>
  <w:style w:type="character" w:styleId="afff0">
    <w:name w:val="Hyperlink"/>
    <w:basedOn w:val="a4"/>
    <w:uiPriority w:val="99"/>
    <w:qFormat/>
    <w:rPr>
      <w:color w:val="0000FF"/>
      <w:u w:val="single"/>
    </w:rPr>
  </w:style>
  <w:style w:type="character" w:styleId="afff1">
    <w:name w:val="annotation reference"/>
    <w:basedOn w:val="a4"/>
    <w:unhideWhenUsed/>
    <w:qFormat/>
    <w:rPr>
      <w:sz w:val="21"/>
      <w:szCs w:val="21"/>
    </w:rPr>
  </w:style>
  <w:style w:type="character" w:styleId="afff2">
    <w:name w:val="footnote reference"/>
    <w:basedOn w:val="a4"/>
    <w:uiPriority w:val="99"/>
    <w:unhideWhenUsed/>
    <w:qFormat/>
    <w:rPr>
      <w:vertAlign w:val="superscript"/>
    </w:rPr>
  </w:style>
  <w:style w:type="character" w:customStyle="1" w:styleId="Char1a">
    <w:name w:val="日期 Char1"/>
    <w:basedOn w:val="a4"/>
    <w:link w:val="af8"/>
    <w:uiPriority w:val="99"/>
    <w:qFormat/>
  </w:style>
  <w:style w:type="character" w:customStyle="1" w:styleId="1Char1">
    <w:name w:val="标题 1 Char1"/>
    <w:basedOn w:val="a4"/>
    <w:link w:val="10"/>
    <w:uiPriority w:val="9"/>
    <w:qFormat/>
    <w:rPr>
      <w:rFonts w:eastAsia="仿宋"/>
      <w:b/>
      <w:bCs/>
      <w:kern w:val="44"/>
      <w:sz w:val="44"/>
      <w:szCs w:val="44"/>
    </w:rPr>
  </w:style>
  <w:style w:type="character" w:customStyle="1" w:styleId="2Char1">
    <w:name w:val="标题 2 Char1"/>
    <w:basedOn w:val="a4"/>
    <w:link w:val="2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e">
    <w:name w:val="页眉 Char1"/>
    <w:basedOn w:val="a4"/>
    <w:link w:val="afd"/>
    <w:uiPriority w:val="99"/>
    <w:qFormat/>
    <w:rPr>
      <w:rFonts w:eastAsia="仿宋"/>
      <w:sz w:val="18"/>
      <w:szCs w:val="18"/>
    </w:rPr>
  </w:style>
  <w:style w:type="character" w:customStyle="1" w:styleId="Char1d">
    <w:name w:val="页脚 Char1"/>
    <w:basedOn w:val="a4"/>
    <w:link w:val="afb"/>
    <w:uiPriority w:val="99"/>
    <w:qFormat/>
    <w:rPr>
      <w:rFonts w:eastAsia="仿宋"/>
      <w:sz w:val="18"/>
      <w:szCs w:val="18"/>
    </w:rPr>
  </w:style>
  <w:style w:type="character" w:customStyle="1" w:styleId="Char14">
    <w:name w:val="批注文字 Char1"/>
    <w:basedOn w:val="a4"/>
    <w:link w:val="af0"/>
    <w:uiPriority w:val="99"/>
    <w:qFormat/>
    <w:rPr>
      <w:rFonts w:eastAsia="仿宋"/>
      <w:sz w:val="30"/>
    </w:rPr>
  </w:style>
  <w:style w:type="character" w:customStyle="1" w:styleId="Char1f5">
    <w:name w:val="批注主题 Char1"/>
    <w:basedOn w:val="Char14"/>
    <w:link w:val="aff7"/>
    <w:uiPriority w:val="99"/>
    <w:qFormat/>
    <w:rPr>
      <w:rFonts w:eastAsia="仿宋"/>
      <w:b/>
      <w:bCs/>
      <w:sz w:val="30"/>
    </w:rPr>
  </w:style>
  <w:style w:type="character" w:customStyle="1" w:styleId="Char1c">
    <w:name w:val="批注框文本 Char1"/>
    <w:basedOn w:val="a4"/>
    <w:link w:val="afa"/>
    <w:uiPriority w:val="99"/>
    <w:qFormat/>
    <w:rPr>
      <w:rFonts w:eastAsia="仿宋"/>
      <w:sz w:val="18"/>
      <w:szCs w:val="18"/>
    </w:rPr>
  </w:style>
  <w:style w:type="paragraph" w:styleId="afff3">
    <w:name w:val="List Paragraph"/>
    <w:basedOn w:val="a3"/>
    <w:link w:val="Char1f7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f1">
    <w:name w:val="脚注文本 Char1"/>
    <w:basedOn w:val="a4"/>
    <w:link w:val="aff2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ff4">
    <w:name w:val="标题 字符"/>
    <w:basedOn w:val="a4"/>
    <w:uiPriority w:val="9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f4">
    <w:name w:val="标题 Char1"/>
    <w:link w:val="aff6"/>
    <w:uiPriority w:val="99"/>
    <w:qFormat/>
    <w:rPr>
      <w:rFonts w:ascii="Cambria" w:eastAsia="仿宋" w:hAnsi="Cambria" w:cs="Times New Roman"/>
      <w:b/>
      <w:bCs/>
      <w:sz w:val="32"/>
      <w:szCs w:val="32"/>
    </w:rPr>
  </w:style>
  <w:style w:type="character" w:customStyle="1" w:styleId="2a">
    <w:name w:val="正文文本 (2)_"/>
    <w:basedOn w:val="a4"/>
    <w:link w:val="2b"/>
    <w:qFormat/>
    <w:rPr>
      <w:rFonts w:ascii="宋体" w:hAnsi="宋体" w:cs="宋体"/>
      <w:sz w:val="26"/>
      <w:szCs w:val="26"/>
      <w:shd w:val="clear" w:color="auto" w:fill="FFFFFF"/>
    </w:rPr>
  </w:style>
  <w:style w:type="paragraph" w:customStyle="1" w:styleId="2b">
    <w:name w:val="正文文本 (2)"/>
    <w:basedOn w:val="a3"/>
    <w:link w:val="2a"/>
    <w:qFormat/>
    <w:pPr>
      <w:shd w:val="clear" w:color="auto" w:fill="FFFFFF"/>
      <w:spacing w:before="720" w:line="518" w:lineRule="exact"/>
      <w:ind w:firstLineChars="200" w:firstLine="200"/>
      <w:jc w:val="distribute"/>
    </w:pPr>
    <w:rPr>
      <w:rFonts w:ascii="宋体" w:hAnsi="宋体" w:cs="宋体"/>
      <w:sz w:val="26"/>
      <w:szCs w:val="26"/>
    </w:rPr>
  </w:style>
  <w:style w:type="character" w:customStyle="1" w:styleId="bjh-p">
    <w:name w:val="bjh-p"/>
    <w:basedOn w:val="a4"/>
    <w:uiPriority w:val="99"/>
    <w:qFormat/>
  </w:style>
  <w:style w:type="character" w:customStyle="1" w:styleId="bjh-strong">
    <w:name w:val="bjh-strong"/>
    <w:basedOn w:val="a4"/>
    <w:qFormat/>
  </w:style>
  <w:style w:type="character" w:customStyle="1" w:styleId="3Char2">
    <w:name w:val="标题 3 Char2"/>
    <w:basedOn w:val="a4"/>
    <w:link w:val="31"/>
    <w:uiPriority w:val="9"/>
    <w:qFormat/>
    <w:rPr>
      <w:rFonts w:ascii="Calibri" w:eastAsia="仿宋" w:hAnsi="Calibri" w:cs="Times New Roman"/>
      <w:b/>
      <w:bCs/>
      <w:sz w:val="32"/>
      <w:szCs w:val="32"/>
    </w:rPr>
  </w:style>
  <w:style w:type="character" w:customStyle="1" w:styleId="4Char1">
    <w:name w:val="标题 4 Char1"/>
    <w:basedOn w:val="a4"/>
    <w:link w:val="41"/>
    <w:uiPriority w:val="9"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1">
    <w:name w:val="标题 5 Char1"/>
    <w:basedOn w:val="a4"/>
    <w:link w:val="51"/>
    <w:uiPriority w:val="9"/>
    <w:qFormat/>
    <w:rPr>
      <w:b/>
      <w:bCs/>
      <w:sz w:val="28"/>
      <w:szCs w:val="28"/>
    </w:rPr>
  </w:style>
  <w:style w:type="paragraph" w:customStyle="1" w:styleId="pt105c">
    <w:name w:val="pt105c"/>
    <w:basedOn w:val="a3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699"/>
      <w:kern w:val="0"/>
      <w:sz w:val="24"/>
      <w:szCs w:val="24"/>
    </w:rPr>
  </w:style>
  <w:style w:type="character" w:customStyle="1" w:styleId="Char1f7">
    <w:name w:val="列出段落 Char1"/>
    <w:basedOn w:val="a4"/>
    <w:link w:val="afff3"/>
    <w:uiPriority w:val="34"/>
    <w:qFormat/>
    <w:locked/>
    <w:rPr>
      <w:rFonts w:ascii="宋体" w:eastAsia="宋体" w:hAnsi="宋体" w:cs="宋体"/>
      <w:kern w:val="0"/>
      <w:sz w:val="24"/>
      <w:szCs w:val="24"/>
    </w:rPr>
  </w:style>
  <w:style w:type="paragraph" w:customStyle="1" w:styleId="afff5">
    <w:name w:val="手册正文"/>
    <w:basedOn w:val="a3"/>
    <w:qFormat/>
    <w:pPr>
      <w:spacing w:beforeLines="50" w:afterLines="50" w:line="360" w:lineRule="auto"/>
      <w:ind w:firstLineChars="200" w:firstLine="200"/>
    </w:pPr>
    <w:rPr>
      <w:rFonts w:ascii="Calibri" w:eastAsia="仿宋_GB2312" w:hAnsi="Calibri" w:cs="宋体"/>
      <w:sz w:val="24"/>
      <w:szCs w:val="28"/>
    </w:rPr>
  </w:style>
  <w:style w:type="paragraph" w:customStyle="1" w:styleId="20505">
    <w:name w:val="样式 手册正文 + 首行缩进:  2 字符 段前: 0.5 行 段后: 0.5 行"/>
    <w:basedOn w:val="afff5"/>
    <w:qFormat/>
    <w:pPr>
      <w:spacing w:beforeLines="0" w:afterLines="0"/>
    </w:pPr>
    <w:rPr>
      <w:szCs w:val="20"/>
    </w:rPr>
  </w:style>
  <w:style w:type="paragraph" w:customStyle="1" w:styleId="200">
    <w:name w:val="样式 标题 2 + 左侧:  0 厘米 首行缩进:  0 厘米"/>
    <w:basedOn w:val="22"/>
    <w:qFormat/>
    <w:pPr>
      <w:numPr>
        <w:numId w:val="10"/>
      </w:numPr>
      <w:spacing w:beforeLines="50" w:after="0" w:line="500" w:lineRule="exact"/>
      <w:jc w:val="left"/>
    </w:pPr>
    <w:rPr>
      <w:rFonts w:ascii="黑体" w:eastAsia="黑体" w:hAnsi="黑体" w:cs="宋体"/>
      <w:b w:val="0"/>
      <w:bCs w:val="0"/>
      <w:sz w:val="30"/>
      <w:szCs w:val="20"/>
    </w:rPr>
  </w:style>
  <w:style w:type="paragraph" w:customStyle="1" w:styleId="13">
    <w:name w:val="修改1"/>
    <w:basedOn w:val="a3"/>
    <w:link w:val="1Char"/>
    <w:qFormat/>
    <w:pPr>
      <w:widowControl/>
      <w:spacing w:after="120" w:line="500" w:lineRule="exact"/>
      <w:ind w:firstLineChars="200" w:firstLine="480"/>
      <w:jc w:val="left"/>
    </w:pPr>
    <w:rPr>
      <w:rFonts w:ascii="Calibri" w:eastAsia="宋体" w:hAnsi="Calibri" w:cs="宋体"/>
      <w:kern w:val="0"/>
      <w:sz w:val="24"/>
      <w:szCs w:val="20"/>
      <w:lang w:eastAsia="en-US"/>
    </w:rPr>
  </w:style>
  <w:style w:type="character" w:customStyle="1" w:styleId="1Char">
    <w:name w:val="修改1 Char"/>
    <w:link w:val="13"/>
    <w:qFormat/>
    <w:locked/>
    <w:rPr>
      <w:rFonts w:ascii="Calibri" w:eastAsia="宋体" w:hAnsi="Calibri" w:cs="宋体"/>
      <w:kern w:val="0"/>
      <w:sz w:val="24"/>
      <w:szCs w:val="20"/>
      <w:lang w:eastAsia="en-US"/>
    </w:rPr>
  </w:style>
  <w:style w:type="character" w:customStyle="1" w:styleId="Char1b">
    <w:name w:val="尾注文本 Char1"/>
    <w:basedOn w:val="a4"/>
    <w:link w:val="af9"/>
    <w:uiPriority w:val="99"/>
    <w:semiHidden/>
    <w:qFormat/>
    <w:rPr>
      <w:rFonts w:ascii="Calibri" w:eastAsia="宋体" w:hAnsi="Calibri" w:cs="宋体"/>
      <w:szCs w:val="24"/>
    </w:rPr>
  </w:style>
  <w:style w:type="character" w:customStyle="1" w:styleId="14">
    <w:name w:val="脚注文本 字符1"/>
    <w:basedOn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ff6">
    <w:name w:val="页眉或页脚_"/>
    <w:uiPriority w:val="99"/>
    <w:qFormat/>
    <w:rPr>
      <w:rFonts w:ascii="Times New Roman" w:hAnsi="Times New Roman" w:cs="Times New Roman"/>
      <w:sz w:val="18"/>
      <w:szCs w:val="18"/>
      <w:u w:val="none"/>
    </w:rPr>
  </w:style>
  <w:style w:type="character" w:customStyle="1" w:styleId="afff7">
    <w:name w:val="页眉或页脚"/>
    <w:uiPriority w:val="99"/>
    <w:qFormat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zh-TW" w:eastAsia="zh-TW"/>
    </w:rPr>
  </w:style>
  <w:style w:type="character" w:customStyle="1" w:styleId="15">
    <w:name w:val="标题 #1_"/>
    <w:link w:val="16"/>
    <w:uiPriority w:val="99"/>
    <w:qFormat/>
    <w:locked/>
    <w:rPr>
      <w:rFonts w:ascii="宋体" w:eastAsia="宋体" w:cs="宋体"/>
      <w:sz w:val="26"/>
      <w:szCs w:val="26"/>
      <w:shd w:val="clear" w:color="auto" w:fill="FFFFFF"/>
    </w:rPr>
  </w:style>
  <w:style w:type="paragraph" w:customStyle="1" w:styleId="16">
    <w:name w:val="标题 #1"/>
    <w:basedOn w:val="a3"/>
    <w:link w:val="15"/>
    <w:uiPriority w:val="99"/>
    <w:qFormat/>
    <w:pPr>
      <w:shd w:val="clear" w:color="auto" w:fill="FFFFFF"/>
      <w:spacing w:after="120" w:line="240" w:lineRule="atLeast"/>
      <w:ind w:firstLineChars="200" w:firstLine="200"/>
      <w:jc w:val="distribute"/>
      <w:outlineLvl w:val="0"/>
    </w:pPr>
    <w:rPr>
      <w:rFonts w:ascii="宋体" w:eastAsia="宋体" w:cs="宋体"/>
      <w:sz w:val="26"/>
      <w:szCs w:val="26"/>
    </w:rPr>
  </w:style>
  <w:style w:type="paragraph" w:customStyle="1" w:styleId="17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TOC1">
    <w:name w:val="TOC 标题1"/>
    <w:basedOn w:val="10"/>
    <w:next w:val="a3"/>
    <w:uiPriority w:val="99"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b w:val="0"/>
      <w:color w:val="365F91"/>
      <w:kern w:val="0"/>
      <w:sz w:val="28"/>
      <w:szCs w:val="28"/>
    </w:rPr>
  </w:style>
  <w:style w:type="paragraph" w:customStyle="1" w:styleId="p0">
    <w:name w:val="p0"/>
    <w:basedOn w:val="a3"/>
    <w:uiPriority w:val="99"/>
    <w:qFormat/>
    <w:pPr>
      <w:widowControl/>
      <w:spacing w:line="600" w:lineRule="exact"/>
      <w:ind w:firstLineChars="200" w:firstLine="200"/>
    </w:pPr>
    <w:rPr>
      <w:rFonts w:ascii="Times New Roman" w:eastAsia="宋体" w:hAnsi="Times New Roman" w:cs="Times New Roman"/>
      <w:kern w:val="0"/>
      <w:sz w:val="30"/>
      <w:szCs w:val="21"/>
    </w:rPr>
  </w:style>
  <w:style w:type="paragraph" w:customStyle="1" w:styleId="-11">
    <w:name w:val="彩色列表 - 强调文字颜色 11"/>
    <w:basedOn w:val="a3"/>
    <w:uiPriority w:val="99"/>
    <w:qFormat/>
    <w:pPr>
      <w:spacing w:line="600" w:lineRule="exact"/>
      <w:ind w:firstLineChars="200" w:firstLine="420"/>
    </w:pPr>
    <w:rPr>
      <w:rFonts w:ascii="Cambria" w:eastAsia="宋体" w:hAnsi="Cambria" w:cs="Times New Roman"/>
      <w:sz w:val="24"/>
      <w:szCs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7">
    <w:name w:val="正文文本 Char1"/>
    <w:basedOn w:val="a4"/>
    <w:link w:val="af3"/>
    <w:uiPriority w:val="99"/>
    <w:qFormat/>
    <w:rPr>
      <w:rFonts w:ascii="宋体" w:eastAsia="宋体" w:hAnsi="宋体" w:cs="Times New Roman"/>
      <w:sz w:val="18"/>
      <w:szCs w:val="20"/>
    </w:rPr>
  </w:style>
  <w:style w:type="paragraph" w:customStyle="1" w:styleId="2c">
    <w:name w:val="修订2"/>
    <w:hidden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ptextindent2">
    <w:name w:val="p_text_indent_2"/>
    <w:basedOn w:val="a3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d">
    <w:name w:val="列出段落2"/>
    <w:basedOn w:val="a3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paragraph" w:styleId="afff8">
    <w:name w:val="No Spacing"/>
    <w:uiPriority w:val="1"/>
    <w:qFormat/>
    <w:pPr>
      <w:widowControl w:val="0"/>
      <w:ind w:firstLineChars="200" w:firstLine="200"/>
      <w:jc w:val="both"/>
    </w:pPr>
    <w:rPr>
      <w:rFonts w:ascii="Calibri" w:eastAsia="仿宋" w:hAnsi="Calibri"/>
      <w:kern w:val="2"/>
      <w:sz w:val="30"/>
      <w:szCs w:val="22"/>
    </w:rPr>
  </w:style>
  <w:style w:type="paragraph" w:customStyle="1" w:styleId="msolistparagraph0">
    <w:name w:val="msolistparagraph"/>
    <w:basedOn w:val="a3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TOC2">
    <w:name w:val="TOC 标题2"/>
    <w:basedOn w:val="10"/>
    <w:next w:val="a3"/>
    <w:uiPriority w:val="39"/>
    <w:unhideWhenUsed/>
    <w:qFormat/>
    <w:pPr>
      <w:widowControl/>
      <w:spacing w:before="240" w:after="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table" w:customStyle="1" w:styleId="18">
    <w:name w:val="网格型1"/>
    <w:basedOn w:val="a5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列表段落1"/>
    <w:basedOn w:val="a3"/>
    <w:uiPriority w:val="34"/>
    <w:qFormat/>
    <w:pPr>
      <w:ind w:firstLineChars="200" w:firstLine="420"/>
    </w:pPr>
  </w:style>
  <w:style w:type="paragraph" w:customStyle="1" w:styleId="msonormal0">
    <w:name w:val="msonormal"/>
    <w:basedOn w:val="a3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a">
    <w:name w:val="尾注文本 字符1"/>
    <w:basedOn w:val="a4"/>
    <w:uiPriority w:val="99"/>
    <w:semiHidden/>
    <w:qFormat/>
    <w:rPr>
      <w:rFonts w:ascii="Calibri" w:eastAsia="宋体" w:hAnsi="Calibri" w:cs="宋体" w:hint="default"/>
      <w:szCs w:val="24"/>
    </w:rPr>
  </w:style>
  <w:style w:type="character" w:customStyle="1" w:styleId="6Char1">
    <w:name w:val="标题 6 Char1"/>
    <w:basedOn w:val="a4"/>
    <w:link w:val="6"/>
    <w:qFormat/>
    <w:rPr>
      <w:rFonts w:ascii="Arial" w:eastAsia="黑体" w:hAnsi="Arial" w:cs="Times New Roman"/>
      <w:b/>
      <w:bCs/>
      <w:sz w:val="24"/>
      <w:szCs w:val="24"/>
      <w:lang w:val="zh-CN" w:eastAsia="zh-CN"/>
    </w:rPr>
  </w:style>
  <w:style w:type="character" w:customStyle="1" w:styleId="7Char1">
    <w:name w:val="标题 7 Char1"/>
    <w:basedOn w:val="a4"/>
    <w:link w:val="7"/>
    <w:qFormat/>
    <w:rPr>
      <w:rFonts w:ascii="Times New Roman" w:eastAsia="宋体" w:hAnsi="Times New Roman" w:cs="Times New Roman"/>
      <w:b/>
      <w:bCs/>
      <w:sz w:val="24"/>
      <w:szCs w:val="24"/>
      <w:lang w:val="zh-CN" w:eastAsia="zh-CN"/>
    </w:rPr>
  </w:style>
  <w:style w:type="character" w:customStyle="1" w:styleId="8Char1">
    <w:name w:val="标题 8 Char1"/>
    <w:basedOn w:val="a4"/>
    <w:link w:val="8"/>
    <w:qFormat/>
    <w:rPr>
      <w:rFonts w:ascii="Arial" w:eastAsia="黑体" w:hAnsi="Arial" w:cs="Times New Roman"/>
      <w:sz w:val="24"/>
      <w:szCs w:val="24"/>
      <w:lang w:val="zh-CN" w:eastAsia="zh-CN"/>
    </w:rPr>
  </w:style>
  <w:style w:type="character" w:customStyle="1" w:styleId="9Char1">
    <w:name w:val="标题 9 Char1"/>
    <w:basedOn w:val="a4"/>
    <w:link w:val="9"/>
    <w:qFormat/>
    <w:rPr>
      <w:rFonts w:ascii="Arial" w:eastAsia="黑体" w:hAnsi="Arial" w:cs="Times New Roman"/>
      <w:szCs w:val="21"/>
      <w:lang w:val="zh-CN" w:eastAsia="zh-CN"/>
    </w:rPr>
  </w:style>
  <w:style w:type="character" w:customStyle="1" w:styleId="1b">
    <w:name w:val="页眉 字符1"/>
    <w:basedOn w:val="a4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1c">
    <w:name w:val="页脚 字符1"/>
    <w:basedOn w:val="a4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210">
    <w:name w:val="标题 2 字符1"/>
    <w:basedOn w:val="a4"/>
    <w:uiPriority w:val="9"/>
    <w:qFormat/>
    <w:rPr>
      <w:rFonts w:asciiTheme="majorHAnsi" w:eastAsia="黑体" w:hAnsiTheme="majorHAnsi" w:cstheme="majorBidi"/>
      <w:bCs/>
      <w:kern w:val="2"/>
      <w:sz w:val="32"/>
      <w:szCs w:val="32"/>
    </w:rPr>
  </w:style>
  <w:style w:type="paragraph" w:customStyle="1" w:styleId="205052">
    <w:name w:val="样式 样式 手册正文 + 首行缩进:  2 字符 段前: 0.5 行 段后: 0.5 行 + 首行缩进:  2 字符"/>
    <w:basedOn w:val="20505"/>
    <w:qFormat/>
    <w:pPr>
      <w:ind w:firstLine="480"/>
    </w:pPr>
    <w:rPr>
      <w:rFonts w:eastAsia="宋体"/>
      <w:sz w:val="21"/>
    </w:rPr>
  </w:style>
  <w:style w:type="character" w:customStyle="1" w:styleId="2e">
    <w:name w:val="脚注文本 字符2"/>
    <w:basedOn w:val="a4"/>
    <w:uiPriority w:val="99"/>
    <w:qFormat/>
    <w:rPr>
      <w:rFonts w:ascii="Calibri" w:hAnsi="Calibri" w:cs="宋体"/>
      <w:kern w:val="2"/>
      <w:sz w:val="18"/>
      <w:szCs w:val="24"/>
    </w:rPr>
  </w:style>
  <w:style w:type="character" w:customStyle="1" w:styleId="1d">
    <w:name w:val="列表段落 字符1"/>
    <w:basedOn w:val="a4"/>
    <w:uiPriority w:val="34"/>
    <w:qFormat/>
    <w:locked/>
    <w:rPr>
      <w:rFonts w:ascii="Calibri" w:hAnsi="Calibri" w:cs="宋体"/>
      <w:kern w:val="2"/>
      <w:sz w:val="21"/>
      <w:szCs w:val="24"/>
    </w:rPr>
  </w:style>
  <w:style w:type="character" w:customStyle="1" w:styleId="1e">
    <w:name w:val="批注文字 字符1"/>
    <w:basedOn w:val="a4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f">
    <w:name w:val="批注主题 字符1"/>
    <w:basedOn w:val="1e"/>
    <w:uiPriority w:val="99"/>
    <w:qFormat/>
    <w:rPr>
      <w:rFonts w:ascii="Calibri" w:eastAsiaTheme="minorEastAsia" w:hAnsi="Calibri" w:cs="宋体"/>
      <w:b/>
      <w:bCs/>
      <w:kern w:val="2"/>
      <w:sz w:val="21"/>
      <w:szCs w:val="24"/>
    </w:rPr>
  </w:style>
  <w:style w:type="character" w:customStyle="1" w:styleId="1f0">
    <w:name w:val="批注框文本 字符1"/>
    <w:basedOn w:val="a4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110">
    <w:name w:val="标题 1 字符1"/>
    <w:basedOn w:val="a4"/>
    <w:uiPriority w:val="9"/>
    <w:qFormat/>
    <w:rPr>
      <w:rFonts w:asciiTheme="minorHAnsi" w:eastAsia="仿宋" w:hAnsiTheme="minorHAnsi" w:cstheme="minorBidi"/>
      <w:b/>
      <w:bCs/>
      <w:kern w:val="44"/>
      <w:sz w:val="44"/>
      <w:szCs w:val="44"/>
    </w:rPr>
  </w:style>
  <w:style w:type="character" w:customStyle="1" w:styleId="310">
    <w:name w:val="标题 3 字符1"/>
    <w:basedOn w:val="a4"/>
    <w:uiPriority w:val="9"/>
    <w:qFormat/>
    <w:rPr>
      <w:rFonts w:ascii="Calibri" w:eastAsia="仿宋" w:hAnsi="Calibri"/>
      <w:b/>
      <w:bCs/>
      <w:kern w:val="2"/>
      <w:sz w:val="32"/>
      <w:szCs w:val="32"/>
    </w:rPr>
  </w:style>
  <w:style w:type="character" w:customStyle="1" w:styleId="410">
    <w:name w:val="标题 4 字符1"/>
    <w:basedOn w:val="a4"/>
    <w:uiPriority w:val="9"/>
    <w:qFormat/>
    <w:rPr>
      <w:rFonts w:ascii="Cambria" w:hAnsi="Cambria"/>
      <w:b/>
      <w:bCs/>
      <w:kern w:val="2"/>
      <w:sz w:val="28"/>
      <w:szCs w:val="28"/>
    </w:rPr>
  </w:style>
  <w:style w:type="character" w:customStyle="1" w:styleId="510">
    <w:name w:val="标题 5 字符1"/>
    <w:basedOn w:val="a4"/>
    <w:uiPriority w:val="9"/>
    <w:qFormat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1f1">
    <w:name w:val="日期 字符1"/>
    <w:basedOn w:val="a4"/>
    <w:uiPriority w:val="99"/>
    <w:qFormat/>
    <w:rPr>
      <w:rFonts w:asciiTheme="minorHAnsi" w:eastAsia="仿宋" w:hAnsiTheme="minorHAnsi" w:cstheme="minorBidi"/>
      <w:kern w:val="2"/>
      <w:sz w:val="30"/>
      <w:szCs w:val="22"/>
    </w:rPr>
  </w:style>
  <w:style w:type="character" w:customStyle="1" w:styleId="2f">
    <w:name w:val="标题 字符2"/>
    <w:basedOn w:val="a4"/>
    <w:qFormat/>
    <w:rPr>
      <w:rFonts w:ascii="Cambria" w:eastAsia="仿宋" w:hAnsi="Cambria"/>
      <w:b/>
      <w:bCs/>
      <w:kern w:val="2"/>
      <w:sz w:val="32"/>
      <w:szCs w:val="32"/>
    </w:rPr>
  </w:style>
  <w:style w:type="character" w:customStyle="1" w:styleId="1f2">
    <w:name w:val="正文文本 字符1"/>
    <w:basedOn w:val="a4"/>
    <w:uiPriority w:val="99"/>
    <w:qFormat/>
    <w:rPr>
      <w:rFonts w:ascii="宋体" w:hAnsi="宋体"/>
      <w:kern w:val="2"/>
      <w:sz w:val="18"/>
    </w:rPr>
  </w:style>
  <w:style w:type="character" w:customStyle="1" w:styleId="1f3">
    <w:name w:val="未处理的提及1"/>
    <w:basedOn w:val="a4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3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3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11">
    <w:name w:val="修订21"/>
    <w:hidden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TOC21">
    <w:name w:val="TOC 标题21"/>
    <w:basedOn w:val="10"/>
    <w:next w:val="a3"/>
    <w:uiPriority w:val="39"/>
    <w:unhideWhenUsed/>
    <w:qFormat/>
    <w:pPr>
      <w:widowControl/>
      <w:spacing w:before="240" w:after="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3Char11">
    <w:name w:val="标题 3 Char1"/>
    <w:uiPriority w:val="9"/>
    <w:qFormat/>
    <w:rPr>
      <w:rFonts w:ascii="Calibri" w:eastAsia="仿宋" w:hAnsi="Calibri" w:cs="Arial"/>
      <w:b/>
      <w:kern w:val="2"/>
      <w:sz w:val="32"/>
      <w:szCs w:val="28"/>
    </w:rPr>
  </w:style>
  <w:style w:type="character" w:customStyle="1" w:styleId="Char19">
    <w:name w:val="纯文本 Char1"/>
    <w:basedOn w:val="a4"/>
    <w:link w:val="af7"/>
    <w:semiHidden/>
    <w:qFormat/>
    <w:rPr>
      <w:rFonts w:ascii="宋体" w:eastAsia="宋体" w:hAnsi="Courier New" w:cs="Times New Roman"/>
      <w:szCs w:val="21"/>
      <w:lang w:val="zh-CN" w:eastAsia="zh-CN"/>
    </w:rPr>
  </w:style>
  <w:style w:type="paragraph" w:customStyle="1" w:styleId="m3">
    <w:name w:val="m标题3"/>
    <w:basedOn w:val="31"/>
    <w:semiHidden/>
    <w:qFormat/>
    <w:pPr>
      <w:numPr>
        <w:numId w:val="11"/>
      </w:numPr>
      <w:spacing w:before="120" w:after="120" w:line="240" w:lineRule="auto"/>
      <w:ind w:firstLineChars="0"/>
    </w:pPr>
    <w:rPr>
      <w:rFonts w:cs="Arial"/>
      <w:bCs w:val="0"/>
      <w:szCs w:val="21"/>
    </w:rPr>
  </w:style>
  <w:style w:type="paragraph" w:customStyle="1" w:styleId="m2">
    <w:name w:val="m标题2"/>
    <w:basedOn w:val="22"/>
    <w:semiHidden/>
    <w:qFormat/>
    <w:pPr>
      <w:numPr>
        <w:numId w:val="12"/>
      </w:numPr>
      <w:spacing w:beforeLines="50" w:before="0" w:afterLines="50" w:after="0" w:line="360" w:lineRule="auto"/>
      <w:jc w:val="center"/>
    </w:pPr>
    <w:rPr>
      <w:rFonts w:ascii="Arial" w:eastAsia="宋体" w:hAnsi="Arial" w:cs="Times New Roman"/>
      <w:bCs w:val="0"/>
      <w:lang w:val="zh-CN"/>
    </w:rPr>
  </w:style>
  <w:style w:type="paragraph" w:customStyle="1" w:styleId="m4">
    <w:name w:val="m标题4"/>
    <w:basedOn w:val="a3"/>
    <w:semiHidden/>
    <w:qFormat/>
    <w:pPr>
      <w:tabs>
        <w:tab w:val="left" w:pos="420"/>
      </w:tabs>
      <w:spacing w:line="360" w:lineRule="auto"/>
      <w:ind w:left="420"/>
    </w:pPr>
    <w:rPr>
      <w:rFonts w:ascii="Times New Roman" w:eastAsia="宋体" w:hAnsi="Times New Roman" w:cs="Times New Roman"/>
      <w:b/>
      <w:szCs w:val="24"/>
    </w:rPr>
  </w:style>
  <w:style w:type="paragraph" w:customStyle="1" w:styleId="1f4">
    <w:name w:val="样式1"/>
    <w:basedOn w:val="a3"/>
    <w:link w:val="1Char0"/>
    <w:qFormat/>
    <w:pPr>
      <w:spacing w:line="360" w:lineRule="auto"/>
    </w:pPr>
    <w:rPr>
      <w:rFonts w:ascii="Times New Roman" w:eastAsia="宋体" w:hAnsi="Times New Roman" w:cs="Times New Roman"/>
      <w:b/>
      <w:szCs w:val="24"/>
      <w:lang w:val="zh-CN"/>
    </w:rPr>
  </w:style>
  <w:style w:type="character" w:customStyle="1" w:styleId="1Char0">
    <w:name w:val="样式1 Char"/>
    <w:link w:val="1f4"/>
    <w:qFormat/>
    <w:rPr>
      <w:rFonts w:ascii="Times New Roman" w:eastAsia="宋体" w:hAnsi="Times New Roman" w:cs="Times New Roman"/>
      <w:b/>
      <w:szCs w:val="24"/>
      <w:lang w:val="zh-CN" w:eastAsia="zh-CN"/>
    </w:rPr>
  </w:style>
  <w:style w:type="paragraph" w:customStyle="1" w:styleId="afff9">
    <w:name w:val="部分"/>
    <w:basedOn w:val="10"/>
    <w:qFormat/>
    <w:pPr>
      <w:keepNext w:val="0"/>
      <w:keepLines w:val="0"/>
      <w:spacing w:before="0" w:afterLines="100" w:after="0" w:line="360" w:lineRule="auto"/>
      <w:ind w:firstLineChars="0" w:firstLine="0"/>
      <w:jc w:val="center"/>
    </w:pPr>
    <w:rPr>
      <w:rFonts w:ascii="黑体" w:eastAsia="黑体" w:hAnsi="Times New Roman" w:cs="Times New Roman"/>
      <w:bCs w:val="0"/>
      <w:kern w:val="2"/>
    </w:rPr>
  </w:style>
  <w:style w:type="character" w:customStyle="1" w:styleId="Char13">
    <w:name w:val="文档结构图 Char1"/>
    <w:basedOn w:val="a4"/>
    <w:link w:val="ae"/>
    <w:semiHidden/>
    <w:qFormat/>
    <w:rPr>
      <w:rFonts w:ascii="Times New Roman" w:eastAsia="宋体" w:hAnsi="Times New Roman" w:cs="Times New Roman"/>
      <w:szCs w:val="24"/>
      <w:shd w:val="clear" w:color="auto" w:fill="000080"/>
      <w:lang w:val="zh-CN" w:eastAsia="zh-CN"/>
    </w:rPr>
  </w:style>
  <w:style w:type="paragraph" w:customStyle="1" w:styleId="afffa">
    <w:name w:val="表格_表头"/>
    <w:qFormat/>
    <w:pPr>
      <w:spacing w:beforeLines="50"/>
      <w:jc w:val="center"/>
    </w:pPr>
    <w:rPr>
      <w:rFonts w:ascii="Arial" w:eastAsia="黑体" w:hAnsi="Arial" w:cs="Arial"/>
      <w:sz w:val="18"/>
    </w:rPr>
  </w:style>
  <w:style w:type="paragraph" w:customStyle="1" w:styleId="afffb">
    <w:name w:val="表格_正文"/>
    <w:qFormat/>
    <w:pPr>
      <w:spacing w:line="300" w:lineRule="atLeast"/>
      <w:ind w:leftChars="50" w:left="101"/>
      <w:jc w:val="both"/>
    </w:pPr>
    <w:rPr>
      <w:sz w:val="18"/>
      <w:szCs w:val="18"/>
    </w:rPr>
  </w:style>
  <w:style w:type="paragraph" w:customStyle="1" w:styleId="afffc">
    <w:name w:val="注释_正文"/>
    <w:basedOn w:val="a3"/>
    <w:qFormat/>
    <w:pPr>
      <w:spacing w:afterLines="50"/>
      <w:ind w:firstLineChars="200" w:firstLine="200"/>
    </w:pPr>
    <w:rPr>
      <w:rFonts w:ascii="Times New Roman" w:eastAsia="楷体_GB2312" w:hAnsi="Times New Roman" w:cs="Times New Roman"/>
      <w:szCs w:val="24"/>
    </w:rPr>
  </w:style>
  <w:style w:type="paragraph" w:customStyle="1" w:styleId="afffd">
    <w:name w:val="表格_表题"/>
    <w:qFormat/>
    <w:pPr>
      <w:spacing w:line="300" w:lineRule="atLeast"/>
      <w:jc w:val="center"/>
    </w:pPr>
    <w:rPr>
      <w:rFonts w:ascii="Arial" w:eastAsia="黑体" w:hAnsi="Arial" w:cs="Arial"/>
      <w:sz w:val="18"/>
      <w:szCs w:val="18"/>
    </w:rPr>
  </w:style>
  <w:style w:type="character" w:customStyle="1" w:styleId="Char18">
    <w:name w:val="正文文本缩进 Char1"/>
    <w:basedOn w:val="a4"/>
    <w:link w:val="af4"/>
    <w:qFormat/>
    <w:rPr>
      <w:rFonts w:ascii="Times New Roman" w:eastAsia="宋体" w:hAnsi="Times New Roman" w:cs="Times New Roman"/>
      <w:szCs w:val="24"/>
    </w:rPr>
  </w:style>
  <w:style w:type="character" w:customStyle="1" w:styleId="2Char10">
    <w:name w:val="正文文本缩进 2 Char1"/>
    <w:basedOn w:val="a4"/>
    <w:link w:val="24"/>
    <w:qFormat/>
    <w:rPr>
      <w:rFonts w:ascii="Times New Roman" w:eastAsia="宋体" w:hAnsi="Times New Roman" w:cs="Times New Roman"/>
      <w:szCs w:val="24"/>
      <w:lang w:val="zh-CN" w:eastAsia="zh-CN"/>
    </w:rPr>
  </w:style>
  <w:style w:type="table" w:customStyle="1" w:styleId="afffe">
    <w:name w:val="流行型_含合并单元格"/>
    <w:basedOn w:val="affa"/>
    <w:qFormat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character" w:customStyle="1" w:styleId="HTMLChar1">
    <w:name w:val="HTML 地址 Char1"/>
    <w:basedOn w:val="a4"/>
    <w:link w:val="HTML"/>
    <w:qFormat/>
    <w:rPr>
      <w:rFonts w:ascii="Times New Roman" w:eastAsia="宋体" w:hAnsi="Times New Roman" w:cs="Times New Roman"/>
      <w:i/>
      <w:iCs/>
      <w:szCs w:val="24"/>
      <w:lang w:val="zh-CN" w:eastAsia="zh-CN"/>
    </w:rPr>
  </w:style>
  <w:style w:type="character" w:customStyle="1" w:styleId="HTMLChar10">
    <w:name w:val="HTML 预设格式 Char1"/>
    <w:basedOn w:val="a4"/>
    <w:link w:val="HTML0"/>
    <w:qFormat/>
    <w:rPr>
      <w:rFonts w:ascii="Courier New" w:eastAsia="宋体" w:hAnsi="Courier New" w:cs="Times New Roman"/>
      <w:sz w:val="20"/>
      <w:szCs w:val="20"/>
      <w:lang w:val="zh-CN" w:eastAsia="zh-CN"/>
    </w:rPr>
  </w:style>
  <w:style w:type="character" w:customStyle="1" w:styleId="Char15">
    <w:name w:val="称呼 Char1"/>
    <w:basedOn w:val="a4"/>
    <w:link w:val="af1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Char11">
    <w:name w:val="电子邮件签名 Char1"/>
    <w:basedOn w:val="a4"/>
    <w:link w:val="aa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Char1f0">
    <w:name w:val="副标题 Char1"/>
    <w:basedOn w:val="a4"/>
    <w:link w:val="aff0"/>
    <w:qFormat/>
    <w:rPr>
      <w:rFonts w:ascii="Arial" w:eastAsia="宋体" w:hAnsi="Arial" w:cs="Times New Roman"/>
      <w:b/>
      <w:bCs/>
      <w:kern w:val="28"/>
      <w:sz w:val="32"/>
      <w:szCs w:val="32"/>
      <w:lang w:val="zh-CN" w:eastAsia="zh-CN"/>
    </w:rPr>
  </w:style>
  <w:style w:type="character" w:customStyle="1" w:styleId="Char1">
    <w:name w:val="宏文本 Char1"/>
    <w:basedOn w:val="a4"/>
    <w:link w:val="a7"/>
    <w:semiHidden/>
    <w:qFormat/>
    <w:rPr>
      <w:rFonts w:ascii="Courier New" w:eastAsia="宋体" w:hAnsi="Courier New" w:cs="Times New Roman"/>
      <w:sz w:val="24"/>
      <w:szCs w:val="24"/>
    </w:rPr>
  </w:style>
  <w:style w:type="character" w:customStyle="1" w:styleId="Char16">
    <w:name w:val="结束语 Char1"/>
    <w:basedOn w:val="a4"/>
    <w:link w:val="af2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Char1f">
    <w:name w:val="签名 Char1"/>
    <w:basedOn w:val="a4"/>
    <w:link w:val="afe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Char12">
    <w:name w:val="题注 Char1"/>
    <w:link w:val="ac"/>
    <w:qFormat/>
    <w:rPr>
      <w:rFonts w:ascii="Calibri" w:eastAsia="Calibri" w:hAnsi="Calibri" w:cs="Times New Roman"/>
      <w:b/>
      <w:sz w:val="18"/>
      <w:szCs w:val="18"/>
      <w:lang w:val="zh-CN" w:eastAsia="zh-CN"/>
    </w:rPr>
  </w:style>
  <w:style w:type="character" w:customStyle="1" w:styleId="Char1f2">
    <w:name w:val="图表目录 Char1"/>
    <w:link w:val="aff3"/>
    <w:uiPriority w:val="99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Char1f3">
    <w:name w:val="信息标题 Char1"/>
    <w:basedOn w:val="a4"/>
    <w:link w:val="aff4"/>
    <w:qFormat/>
    <w:rPr>
      <w:rFonts w:ascii="Arial" w:eastAsia="宋体" w:hAnsi="Arial" w:cs="Times New Roman"/>
      <w:sz w:val="24"/>
      <w:szCs w:val="24"/>
      <w:shd w:val="pct20" w:color="auto" w:fill="auto"/>
      <w:lang w:val="zh-CN" w:eastAsia="zh-CN"/>
    </w:rPr>
  </w:style>
  <w:style w:type="character" w:customStyle="1" w:styleId="Char1f6">
    <w:name w:val="正文首行缩进 Char1"/>
    <w:basedOn w:val="Char17"/>
    <w:link w:val="aff8"/>
    <w:qFormat/>
    <w:rPr>
      <w:rFonts w:ascii="Times New Roman" w:eastAsia="宋体" w:hAnsi="Times New Roman" w:cs="Times New Roman"/>
      <w:sz w:val="18"/>
      <w:szCs w:val="24"/>
      <w:lang w:val="zh-CN" w:eastAsia="zh-CN"/>
    </w:rPr>
  </w:style>
  <w:style w:type="character" w:customStyle="1" w:styleId="2Char12">
    <w:name w:val="正文首行缩进 2 Char1"/>
    <w:basedOn w:val="Char18"/>
    <w:link w:val="29"/>
    <w:qFormat/>
    <w:rPr>
      <w:rFonts w:ascii="Times New Roman" w:eastAsia="宋体" w:hAnsi="Times New Roman" w:cs="Times New Roman"/>
      <w:szCs w:val="24"/>
    </w:rPr>
  </w:style>
  <w:style w:type="character" w:customStyle="1" w:styleId="2Char11">
    <w:name w:val="正文文本 2 Char1"/>
    <w:basedOn w:val="a4"/>
    <w:link w:val="26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3Char1">
    <w:name w:val="正文文本 3 Char1"/>
    <w:basedOn w:val="a4"/>
    <w:link w:val="33"/>
    <w:qFormat/>
    <w:rPr>
      <w:rFonts w:ascii="Times New Roman" w:eastAsia="宋体" w:hAnsi="Times New Roman" w:cs="Times New Roman"/>
      <w:sz w:val="16"/>
      <w:szCs w:val="16"/>
      <w:lang w:val="zh-CN" w:eastAsia="zh-CN"/>
    </w:rPr>
  </w:style>
  <w:style w:type="character" w:customStyle="1" w:styleId="3Char10">
    <w:name w:val="正文文本缩进 3 Char1"/>
    <w:basedOn w:val="a4"/>
    <w:link w:val="36"/>
    <w:qFormat/>
    <w:rPr>
      <w:rFonts w:ascii="Times New Roman" w:eastAsia="宋体" w:hAnsi="Times New Roman" w:cs="Times New Roman"/>
      <w:sz w:val="16"/>
      <w:szCs w:val="16"/>
      <w:lang w:val="zh-CN" w:eastAsia="zh-CN"/>
    </w:rPr>
  </w:style>
  <w:style w:type="character" w:customStyle="1" w:styleId="Char10">
    <w:name w:val="注释标题 Char1"/>
    <w:basedOn w:val="a4"/>
    <w:link w:val="a9"/>
    <w:qFormat/>
    <w:rPr>
      <w:rFonts w:ascii="Times New Roman" w:eastAsia="宋体" w:hAnsi="Times New Roman" w:cs="Times New Roman"/>
      <w:szCs w:val="24"/>
      <w:lang w:val="zh-CN" w:eastAsia="zh-CN"/>
    </w:rPr>
  </w:style>
  <w:style w:type="paragraph" w:customStyle="1" w:styleId="a00">
    <w:name w:val="a0"/>
    <w:basedOn w:val="a3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ff">
    <w:name w:val="图表"/>
    <w:basedOn w:val="aff3"/>
    <w:link w:val="Char"/>
    <w:qFormat/>
    <w:pPr>
      <w:spacing w:line="240" w:lineRule="auto"/>
      <w:ind w:leftChars="0" w:left="0" w:firstLineChars="0" w:firstLine="0"/>
      <w:jc w:val="center"/>
    </w:pPr>
    <w:rPr>
      <w:b/>
      <w:sz w:val="18"/>
      <w:szCs w:val="18"/>
    </w:rPr>
  </w:style>
  <w:style w:type="character" w:customStyle="1" w:styleId="Char">
    <w:name w:val="图表 Char"/>
    <w:link w:val="affff"/>
    <w:qFormat/>
    <w:rPr>
      <w:rFonts w:ascii="Times New Roman" w:eastAsia="宋体" w:hAnsi="Times New Roman" w:cs="Times New Roman"/>
      <w:b/>
      <w:sz w:val="18"/>
      <w:szCs w:val="18"/>
      <w:lang w:val="zh-CN" w:eastAsia="zh-CN"/>
    </w:rPr>
  </w:style>
  <w:style w:type="table" w:customStyle="1" w:styleId="1f5">
    <w:name w:val="报告表格1"/>
    <w:basedOn w:val="a5"/>
    <w:qFormat/>
    <w:pPr>
      <w:jc w:val="center"/>
    </w:pPr>
    <w:rPr>
      <w:rFonts w:ascii="Arial" w:eastAsia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1f6">
    <w:name w:val="表格1"/>
    <w:basedOn w:val="a5"/>
    <w:qFormat/>
    <w:pPr>
      <w:spacing w:line="320" w:lineRule="exact"/>
      <w:jc w:val="center"/>
    </w:pPr>
    <w:rPr>
      <w:rFonts w:eastAsia="Calibri"/>
    </w:rPr>
    <w:tblPr>
      <w:tblInd w:w="0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eastAsia="宋体"/>
        <w:b/>
        <w:i w:val="0"/>
        <w:color w:val="000000"/>
        <w:sz w:val="20"/>
      </w:rPr>
      <w:tblPr/>
      <w:trPr>
        <w:tblHeader/>
      </w:trPr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</w:tcBorders>
        <w:shd w:val="clear" w:color="auto" w:fill="8DB3E2"/>
        <w:vAlign w:val="center"/>
      </w:tcPr>
    </w:tblStylePr>
    <w:tblStylePr w:type="band1Horz">
      <w:tblPr/>
      <w:tcPr>
        <w:shd w:val="clear" w:color="auto" w:fill="F6F8FC"/>
      </w:tcPr>
    </w:tblStylePr>
    <w:tblStylePr w:type="band2Horz"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</w:tcBorders>
        <w:shd w:val="clear" w:color="auto" w:fill="C5D5E9"/>
      </w:tcPr>
    </w:tblStylePr>
  </w:style>
  <w:style w:type="paragraph" w:customStyle="1" w:styleId="affff0">
    <w:name w:val="职业环境"/>
    <w:basedOn w:val="affff"/>
    <w:link w:val="Char0"/>
    <w:qFormat/>
    <w:pPr>
      <w:spacing w:line="360" w:lineRule="auto"/>
    </w:pPr>
    <w:rPr>
      <w:rFonts w:ascii="Calibri" w:eastAsia="Calibri" w:hAnsi="Calibri" w:cs="Arial"/>
      <w:b w:val="0"/>
      <w:bCs/>
      <w:szCs w:val="21"/>
    </w:rPr>
  </w:style>
  <w:style w:type="character" w:customStyle="1" w:styleId="Char0">
    <w:name w:val="职业环境 Char"/>
    <w:basedOn w:val="Char"/>
    <w:link w:val="affff0"/>
    <w:qFormat/>
    <w:rPr>
      <w:rFonts w:ascii="Calibri" w:eastAsia="Calibri" w:hAnsi="Calibri" w:cs="Arial"/>
      <w:b w:val="0"/>
      <w:bCs/>
      <w:sz w:val="18"/>
      <w:szCs w:val="21"/>
      <w:lang w:val="zh-CN" w:eastAsia="zh-CN"/>
    </w:rPr>
  </w:style>
  <w:style w:type="paragraph" w:customStyle="1" w:styleId="affff1">
    <w:name w:val="图表标题"/>
    <w:basedOn w:val="a3"/>
    <w:link w:val="Char2"/>
    <w:qFormat/>
    <w:pPr>
      <w:spacing w:beforeLines="50" w:afterLines="50"/>
      <w:jc w:val="center"/>
    </w:pPr>
    <w:rPr>
      <w:rFonts w:ascii="Times New Roman" w:eastAsia="宋体" w:hAnsi="Times New Roman" w:cs="Times New Roman"/>
      <w:b/>
      <w:sz w:val="18"/>
      <w:szCs w:val="48"/>
      <w:lang w:val="zh-CN"/>
    </w:rPr>
  </w:style>
  <w:style w:type="character" w:customStyle="1" w:styleId="Char2">
    <w:name w:val="图表标题 Char"/>
    <w:link w:val="affff1"/>
    <w:qFormat/>
    <w:rPr>
      <w:rFonts w:ascii="Times New Roman" w:eastAsia="宋体" w:hAnsi="Times New Roman" w:cs="Times New Roman"/>
      <w:b/>
      <w:sz w:val="18"/>
      <w:szCs w:val="48"/>
      <w:lang w:val="zh-CN" w:eastAsia="zh-CN"/>
    </w:rPr>
  </w:style>
  <w:style w:type="table" w:customStyle="1" w:styleId="2f0">
    <w:name w:val="网格型2"/>
    <w:basedOn w:val="a5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2">
    <w:name w:val="注"/>
    <w:qFormat/>
    <w:pPr>
      <w:ind w:leftChars="100" w:left="100"/>
    </w:pPr>
    <w:rPr>
      <w:rFonts w:ascii="Calibri" w:hAnsi="Calibri" w:cs="宋体"/>
      <w:sz w:val="18"/>
    </w:rPr>
  </w:style>
  <w:style w:type="paragraph" w:customStyle="1" w:styleId="affff3">
    <w:name w:val="正文 真"/>
    <w:qFormat/>
    <w:pPr>
      <w:spacing w:line="360" w:lineRule="auto"/>
      <w:ind w:leftChars="100" w:left="100" w:firstLineChars="200" w:firstLine="200"/>
      <w:jc w:val="both"/>
    </w:pPr>
    <w:rPr>
      <w:rFonts w:ascii="Calibri" w:hAnsi="Calibri" w:cs="Calibri"/>
      <w:sz w:val="21"/>
      <w:szCs w:val="21"/>
    </w:rPr>
  </w:style>
  <w:style w:type="paragraph" w:customStyle="1" w:styleId="font5">
    <w:name w:val="font5"/>
    <w:basedOn w:val="a3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3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3"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3"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3"/>
    <w:qFormat/>
    <w:pPr>
      <w:widowControl/>
      <w:pBdr>
        <w:right w:val="single" w:sz="4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3"/>
    <w:qFormat/>
    <w:pPr>
      <w:widowControl/>
      <w:pBdr>
        <w:top w:val="single" w:sz="4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3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3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3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table" w:customStyle="1" w:styleId="1f7">
    <w:name w:val="流行型_含合并单元格1"/>
    <w:basedOn w:val="affa"/>
    <w:qFormat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111">
    <w:name w:val="表格11"/>
    <w:basedOn w:val="a5"/>
    <w:qFormat/>
    <w:pPr>
      <w:spacing w:line="300" w:lineRule="auto"/>
      <w:jc w:val="center"/>
    </w:pPr>
    <w:tblPr>
      <w:tblInd w:w="0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eastAsia="宋体"/>
        <w:b/>
        <w:i w:val="0"/>
        <w:color w:val="000000"/>
        <w:sz w:val="20"/>
      </w:rPr>
      <w:tblPr/>
      <w:trPr>
        <w:tblHeader/>
      </w:trPr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</w:tcBorders>
        <w:shd w:val="clear" w:color="auto" w:fill="8DB3E2"/>
        <w:vAlign w:val="center"/>
      </w:tcPr>
    </w:tblStylePr>
    <w:tblStylePr w:type="band1Horz">
      <w:tblPr/>
      <w:tcPr>
        <w:shd w:val="clear" w:color="auto" w:fill="F6F8FC"/>
      </w:tcPr>
    </w:tblStylePr>
    <w:tblStylePr w:type="band2Horz"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</w:tcBorders>
        <w:shd w:val="clear" w:color="auto" w:fill="C5D5E9"/>
      </w:tcPr>
    </w:tblStylePr>
  </w:style>
  <w:style w:type="table" w:customStyle="1" w:styleId="120">
    <w:name w:val="表格12"/>
    <w:basedOn w:val="a5"/>
    <w:qFormat/>
    <w:pPr>
      <w:spacing w:line="300" w:lineRule="auto"/>
      <w:jc w:val="center"/>
    </w:pPr>
    <w:tblPr>
      <w:tblInd w:w="0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eastAsia="宋体" w:cs="Times New Roman"/>
        <w:b/>
        <w:i w:val="0"/>
        <w:color w:val="000000"/>
        <w:sz w:val="20"/>
      </w:rPr>
      <w:tblPr/>
      <w:trPr>
        <w:tblHeader/>
      </w:trPr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</w:tcBorders>
        <w:shd w:val="clear" w:color="auto" w:fill="8DB3E2"/>
      </w:tcPr>
    </w:tblStylePr>
    <w:tblStylePr w:type="band1Horz">
      <w:rPr>
        <w:rFonts w:cs="Times New Roman"/>
      </w:rPr>
      <w:tblPr/>
      <w:tcPr>
        <w:shd w:val="clear" w:color="auto" w:fill="F6F8FC"/>
      </w:tcPr>
    </w:tblStylePr>
    <w:tblStylePr w:type="band2Horz">
      <w:rPr>
        <w:rFonts w:cs="Times New Roman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</w:tcBorders>
        <w:shd w:val="clear" w:color="auto" w:fill="C5D5E9"/>
      </w:tcPr>
    </w:tblStylePr>
  </w:style>
  <w:style w:type="table" w:customStyle="1" w:styleId="2f1">
    <w:name w:val="流行型_含合并单元格2"/>
    <w:basedOn w:val="affa"/>
    <w:qFormat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112">
    <w:name w:val="流行型_含合并单元格11"/>
    <w:basedOn w:val="affa"/>
    <w:qFormat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1110">
    <w:name w:val="表格111"/>
    <w:basedOn w:val="a5"/>
    <w:qFormat/>
    <w:pPr>
      <w:spacing w:line="300" w:lineRule="auto"/>
      <w:jc w:val="center"/>
    </w:pPr>
    <w:tblPr>
      <w:tblInd w:w="0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eastAsia="宋体"/>
        <w:b/>
        <w:i w:val="0"/>
        <w:color w:val="000000"/>
        <w:sz w:val="20"/>
      </w:rPr>
      <w:tblPr/>
      <w:trPr>
        <w:tblHeader/>
      </w:trPr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</w:tcBorders>
        <w:shd w:val="clear" w:color="auto" w:fill="8DB3E2"/>
        <w:vAlign w:val="center"/>
      </w:tcPr>
    </w:tblStylePr>
    <w:tblStylePr w:type="band1Horz">
      <w:tblPr/>
      <w:tcPr>
        <w:shd w:val="clear" w:color="auto" w:fill="F6F8FC"/>
      </w:tcPr>
    </w:tblStylePr>
    <w:tblStylePr w:type="band2Horz"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</w:tcBorders>
        <w:shd w:val="clear" w:color="auto" w:fill="C5D5E9"/>
      </w:tcPr>
    </w:tblStylePr>
  </w:style>
  <w:style w:type="paragraph" w:customStyle="1" w:styleId="1">
    <w:name w:val="标题1 章"/>
    <w:next w:val="a3"/>
    <w:qFormat/>
    <w:pPr>
      <w:numPr>
        <w:numId w:val="13"/>
      </w:numPr>
      <w:spacing w:line="360" w:lineRule="auto"/>
    </w:pPr>
    <w:rPr>
      <w:rFonts w:ascii="Calibri" w:hAnsi="Calibri"/>
      <w:b/>
      <w:bCs/>
      <w:kern w:val="2"/>
      <w:sz w:val="44"/>
      <w:szCs w:val="44"/>
    </w:rPr>
  </w:style>
  <w:style w:type="paragraph" w:customStyle="1" w:styleId="21">
    <w:name w:val="标题2 节"/>
    <w:qFormat/>
    <w:pPr>
      <w:numPr>
        <w:ilvl w:val="2"/>
        <w:numId w:val="13"/>
      </w:numPr>
      <w:spacing w:before="240" w:after="240"/>
      <w:ind w:left="2552"/>
      <w:jc w:val="center"/>
    </w:pPr>
    <w:rPr>
      <w:rFonts w:ascii="Calibri" w:hAnsi="Calibri" w:cs="宋体"/>
      <w:b/>
      <w:bCs/>
      <w:kern w:val="2"/>
      <w:sz w:val="32"/>
    </w:rPr>
  </w:style>
  <w:style w:type="paragraph" w:customStyle="1" w:styleId="40">
    <w:name w:val="标题4 号码"/>
    <w:qFormat/>
    <w:pPr>
      <w:numPr>
        <w:ilvl w:val="3"/>
        <w:numId w:val="13"/>
      </w:numPr>
    </w:pPr>
    <w:rPr>
      <w:rFonts w:ascii="Calibri" w:hAnsi="Calibri"/>
      <w:b/>
      <w:bCs/>
      <w:sz w:val="21"/>
      <w:szCs w:val="24"/>
    </w:rPr>
  </w:style>
  <w:style w:type="paragraph" w:customStyle="1" w:styleId="a1">
    <w:name w:val="标题 表"/>
    <w:qFormat/>
    <w:pPr>
      <w:numPr>
        <w:ilvl w:val="5"/>
        <w:numId w:val="13"/>
      </w:numPr>
      <w:jc w:val="center"/>
    </w:pPr>
    <w:rPr>
      <w:rFonts w:ascii="Calibri" w:hAnsi="Calibri" w:cs="Calibri"/>
      <w:b/>
      <w:bCs/>
      <w:kern w:val="2"/>
      <w:sz w:val="18"/>
    </w:rPr>
  </w:style>
  <w:style w:type="paragraph" w:customStyle="1" w:styleId="a2">
    <w:name w:val="标题 图"/>
    <w:qFormat/>
    <w:pPr>
      <w:numPr>
        <w:ilvl w:val="6"/>
        <w:numId w:val="13"/>
      </w:numPr>
      <w:jc w:val="center"/>
    </w:pPr>
    <w:rPr>
      <w:rFonts w:ascii="Calibri" w:hAnsi="Calibri" w:cs="Calibri"/>
      <w:b/>
      <w:bCs/>
      <w:sz w:val="18"/>
    </w:rPr>
  </w:style>
  <w:style w:type="table" w:customStyle="1" w:styleId="4-51">
    <w:name w:val="网格表 4 - 着色 51"/>
    <w:basedOn w:val="a5"/>
    <w:uiPriority w:val="49"/>
    <w:qFormat/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ffff4">
    <w:name w:val="题注 字符"/>
    <w:qFormat/>
    <w:rPr>
      <w:rFonts w:ascii="Calibri" w:eastAsia="Calibri" w:hAnsi="Calibri" w:cs="Arial"/>
      <w:b/>
      <w:kern w:val="2"/>
      <w:sz w:val="18"/>
      <w:szCs w:val="18"/>
    </w:rPr>
  </w:style>
  <w:style w:type="table" w:customStyle="1" w:styleId="113">
    <w:name w:val="网格型11"/>
    <w:basedOn w:val="a5"/>
    <w:uiPriority w:val="59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流行型_含合并单元格3"/>
    <w:basedOn w:val="affa"/>
    <w:qFormat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eastAsia="宋体"/>
        <w:b/>
        <w:bCs/>
        <w:i w:val="0"/>
        <w:color w:val="auto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B3B3B3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3a">
    <w:name w:val="网格型3"/>
    <w:basedOn w:val="a5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流行型_含合并单元格12"/>
    <w:basedOn w:val="affa"/>
    <w:qFormat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eastAsia="宋体"/>
        <w:b/>
        <w:bCs/>
        <w:i w:val="0"/>
        <w:color w:val="auto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B3B3B3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212">
    <w:name w:val="流行型_含合并单元格21"/>
    <w:basedOn w:val="affa"/>
    <w:qFormat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eastAsia="宋体"/>
        <w:b/>
        <w:bCs/>
        <w:i w:val="0"/>
        <w:color w:val="auto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B3B3B3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1111">
    <w:name w:val="流行型_含合并单元格111"/>
    <w:basedOn w:val="affa"/>
    <w:qFormat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eastAsia="宋体"/>
        <w:b/>
        <w:bCs/>
        <w:i w:val="0"/>
        <w:color w:val="auto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B3B3B3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122">
    <w:name w:val="网格型12"/>
    <w:basedOn w:val="a5"/>
    <w:uiPriority w:val="59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网格型4"/>
    <w:basedOn w:val="a5"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网格型13"/>
    <w:basedOn w:val="a5"/>
    <w:uiPriority w:val="59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网格型5"/>
    <w:basedOn w:val="a5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网格型14"/>
    <w:basedOn w:val="a5"/>
    <w:uiPriority w:val="59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网格型6"/>
    <w:basedOn w:val="a5"/>
    <w:uiPriority w:val="3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网格表 1 浅色1"/>
    <w:basedOn w:val="a5"/>
    <w:uiPriority w:val="46"/>
    <w:qFormat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3">
    <w:name w:val="日期 Char"/>
    <w:basedOn w:val="a4"/>
    <w:uiPriority w:val="99"/>
    <w:qFormat/>
  </w:style>
  <w:style w:type="character" w:customStyle="1" w:styleId="1Char2">
    <w:name w:val="标题 1 Char"/>
    <w:uiPriority w:val="9"/>
    <w:qFormat/>
    <w:rPr>
      <w:rFonts w:eastAsia="仿宋"/>
      <w:b/>
      <w:bCs/>
      <w:kern w:val="44"/>
      <w:sz w:val="44"/>
      <w:szCs w:val="44"/>
    </w:rPr>
  </w:style>
  <w:style w:type="character" w:customStyle="1" w:styleId="2Char">
    <w:name w:val="标题 2 Char"/>
    <w:uiPriority w:val="9"/>
    <w:qFormat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Char4">
    <w:name w:val="页眉 Char"/>
    <w:uiPriority w:val="99"/>
    <w:qFormat/>
    <w:rPr>
      <w:rFonts w:eastAsia="仿宋"/>
      <w:sz w:val="18"/>
      <w:szCs w:val="18"/>
    </w:rPr>
  </w:style>
  <w:style w:type="character" w:customStyle="1" w:styleId="Char5">
    <w:name w:val="页脚 Char"/>
    <w:uiPriority w:val="99"/>
    <w:qFormat/>
    <w:rPr>
      <w:rFonts w:eastAsia="仿宋"/>
      <w:sz w:val="18"/>
      <w:szCs w:val="18"/>
    </w:rPr>
  </w:style>
  <w:style w:type="character" w:customStyle="1" w:styleId="Char6">
    <w:name w:val="批注文字 Char"/>
    <w:uiPriority w:val="99"/>
    <w:qFormat/>
    <w:rPr>
      <w:rFonts w:eastAsia="仿宋"/>
      <w:sz w:val="30"/>
    </w:rPr>
  </w:style>
  <w:style w:type="character" w:customStyle="1" w:styleId="Char7">
    <w:name w:val="批注主题 Char"/>
    <w:uiPriority w:val="99"/>
    <w:qFormat/>
    <w:rPr>
      <w:rFonts w:eastAsia="仿宋"/>
      <w:b/>
      <w:bCs/>
      <w:sz w:val="30"/>
    </w:rPr>
  </w:style>
  <w:style w:type="character" w:customStyle="1" w:styleId="Char8">
    <w:name w:val="批注框文本 Char"/>
    <w:uiPriority w:val="99"/>
    <w:qFormat/>
    <w:rPr>
      <w:rFonts w:eastAsia="仿宋"/>
      <w:sz w:val="18"/>
      <w:szCs w:val="18"/>
    </w:rPr>
  </w:style>
  <w:style w:type="paragraph" w:customStyle="1" w:styleId="Style262">
    <w:name w:val="_Style 262"/>
    <w:basedOn w:val="af4"/>
    <w:next w:val="29"/>
    <w:link w:val="2Char0"/>
    <w:qFormat/>
    <w:pPr>
      <w:spacing w:line="360" w:lineRule="auto"/>
      <w:ind w:firstLineChars="200" w:firstLine="420"/>
    </w:pPr>
  </w:style>
  <w:style w:type="character" w:customStyle="1" w:styleId="Char9">
    <w:name w:val="脚注文本 Cha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a">
    <w:name w:val="标题 Char"/>
    <w:qFormat/>
    <w:rPr>
      <w:rFonts w:ascii="Cambria" w:eastAsia="仿宋" w:hAnsi="Cambria" w:cs="Times New Roman"/>
      <w:b/>
      <w:bCs/>
      <w:sz w:val="32"/>
      <w:szCs w:val="32"/>
    </w:rPr>
  </w:style>
  <w:style w:type="character" w:customStyle="1" w:styleId="3Char">
    <w:name w:val="标题 3 Char"/>
    <w:uiPriority w:val="9"/>
    <w:qFormat/>
    <w:rPr>
      <w:rFonts w:ascii="Calibri" w:eastAsia="仿宋" w:hAnsi="Calibri" w:cs="Times New Roman"/>
      <w:b/>
      <w:bCs/>
      <w:sz w:val="32"/>
      <w:szCs w:val="32"/>
    </w:rPr>
  </w:style>
  <w:style w:type="character" w:customStyle="1" w:styleId="4Char">
    <w:name w:val="标题 4 Char"/>
    <w:uiPriority w:val="9"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uiPriority w:val="9"/>
    <w:qFormat/>
    <w:rPr>
      <w:b/>
      <w:bCs/>
      <w:sz w:val="28"/>
      <w:szCs w:val="28"/>
    </w:rPr>
  </w:style>
  <w:style w:type="character" w:customStyle="1" w:styleId="Charb">
    <w:name w:val="列出段落 Char"/>
    <w:uiPriority w:val="34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Charc">
    <w:name w:val="尾注文本 Char"/>
    <w:uiPriority w:val="99"/>
    <w:semiHidden/>
    <w:qFormat/>
    <w:rPr>
      <w:rFonts w:ascii="Calibri" w:eastAsia="宋体" w:hAnsi="Calibri" w:cs="宋体"/>
      <w:szCs w:val="24"/>
    </w:rPr>
  </w:style>
  <w:style w:type="character" w:customStyle="1" w:styleId="Chard">
    <w:name w:val="正文文本 Char"/>
    <w:uiPriority w:val="99"/>
    <w:qFormat/>
    <w:rPr>
      <w:rFonts w:ascii="宋体" w:eastAsia="宋体" w:hAnsi="宋体" w:cs="Times New Roman"/>
      <w:sz w:val="18"/>
      <w:szCs w:val="20"/>
    </w:rPr>
  </w:style>
  <w:style w:type="character" w:customStyle="1" w:styleId="6Char">
    <w:name w:val="标题 6 Char"/>
    <w:qFormat/>
    <w:rPr>
      <w:rFonts w:ascii="Arial" w:eastAsia="黑体" w:hAnsi="Arial" w:cs="Times New Roman"/>
      <w:b/>
      <w:bCs/>
      <w:sz w:val="24"/>
      <w:szCs w:val="24"/>
      <w:lang w:val="zh-CN" w:eastAsia="zh-CN"/>
    </w:rPr>
  </w:style>
  <w:style w:type="character" w:customStyle="1" w:styleId="7Char">
    <w:name w:val="标题 7 Char"/>
    <w:qFormat/>
    <w:rPr>
      <w:rFonts w:ascii="Times New Roman" w:eastAsia="宋体" w:hAnsi="Times New Roman" w:cs="Times New Roman"/>
      <w:b/>
      <w:bCs/>
      <w:sz w:val="24"/>
      <w:szCs w:val="24"/>
      <w:lang w:val="zh-CN" w:eastAsia="zh-CN"/>
    </w:rPr>
  </w:style>
  <w:style w:type="character" w:customStyle="1" w:styleId="8Char">
    <w:name w:val="标题 8 Char"/>
    <w:qFormat/>
    <w:rPr>
      <w:rFonts w:ascii="Arial" w:eastAsia="黑体" w:hAnsi="Arial" w:cs="Times New Roman"/>
      <w:sz w:val="24"/>
      <w:szCs w:val="24"/>
      <w:lang w:val="zh-CN" w:eastAsia="zh-CN"/>
    </w:rPr>
  </w:style>
  <w:style w:type="character" w:customStyle="1" w:styleId="9Char">
    <w:name w:val="标题 9 Char"/>
    <w:qFormat/>
    <w:rPr>
      <w:rFonts w:ascii="Arial" w:eastAsia="黑体" w:hAnsi="Arial" w:cs="Times New Roman"/>
      <w:szCs w:val="21"/>
      <w:lang w:val="zh-CN" w:eastAsia="zh-CN"/>
    </w:rPr>
  </w:style>
  <w:style w:type="character" w:customStyle="1" w:styleId="Chare">
    <w:name w:val="纯文本 Char"/>
    <w:semiHidden/>
    <w:qFormat/>
    <w:rPr>
      <w:rFonts w:ascii="宋体" w:eastAsia="宋体" w:hAnsi="Courier New" w:cs="Times New Roman"/>
      <w:szCs w:val="21"/>
      <w:lang w:val="zh-CN" w:eastAsia="zh-CN"/>
    </w:rPr>
  </w:style>
  <w:style w:type="character" w:customStyle="1" w:styleId="Charf">
    <w:name w:val="文档结构图 Char"/>
    <w:semiHidden/>
    <w:qFormat/>
    <w:rPr>
      <w:rFonts w:ascii="Times New Roman" w:eastAsia="宋体" w:hAnsi="Times New Roman" w:cs="Times New Roman"/>
      <w:szCs w:val="24"/>
      <w:shd w:val="clear" w:color="auto" w:fill="000080"/>
      <w:lang w:val="zh-CN" w:eastAsia="zh-CN"/>
    </w:rPr>
  </w:style>
  <w:style w:type="character" w:customStyle="1" w:styleId="Charf0">
    <w:name w:val="正文文本缩进 Char"/>
    <w:qFormat/>
    <w:rPr>
      <w:rFonts w:ascii="Times New Roman" w:eastAsia="宋体" w:hAnsi="Times New Roman" w:cs="Times New Roman"/>
      <w:szCs w:val="24"/>
    </w:rPr>
  </w:style>
  <w:style w:type="character" w:customStyle="1" w:styleId="2Char2">
    <w:name w:val="正文文本缩进 2 Char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HTMLChar">
    <w:name w:val="HTML 地址 Char"/>
    <w:qFormat/>
    <w:rPr>
      <w:rFonts w:ascii="Times New Roman" w:eastAsia="宋体" w:hAnsi="Times New Roman" w:cs="Times New Roman"/>
      <w:i/>
      <w:iCs/>
      <w:szCs w:val="24"/>
      <w:lang w:val="zh-CN" w:eastAsia="zh-CN"/>
    </w:rPr>
  </w:style>
  <w:style w:type="character" w:customStyle="1" w:styleId="HTMLChar0">
    <w:name w:val="HTML 预设格式 Char"/>
    <w:qFormat/>
    <w:rPr>
      <w:rFonts w:ascii="Courier New" w:eastAsia="宋体" w:hAnsi="Courier New" w:cs="Times New Roman"/>
      <w:sz w:val="20"/>
      <w:szCs w:val="20"/>
      <w:lang w:val="zh-CN" w:eastAsia="zh-CN"/>
    </w:rPr>
  </w:style>
  <w:style w:type="character" w:customStyle="1" w:styleId="Charf1">
    <w:name w:val="称呼 Char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Charf2">
    <w:name w:val="电子邮件签名 Char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Charf3">
    <w:name w:val="副标题 Char"/>
    <w:qFormat/>
    <w:rPr>
      <w:rFonts w:ascii="Arial" w:eastAsia="宋体" w:hAnsi="Arial" w:cs="Times New Roman"/>
      <w:b/>
      <w:bCs/>
      <w:kern w:val="28"/>
      <w:sz w:val="32"/>
      <w:szCs w:val="32"/>
      <w:lang w:val="zh-CN" w:eastAsia="zh-CN"/>
    </w:rPr>
  </w:style>
  <w:style w:type="character" w:customStyle="1" w:styleId="Charf4">
    <w:name w:val="宏文本 Char"/>
    <w:semiHidden/>
    <w:qFormat/>
    <w:rPr>
      <w:rFonts w:ascii="Courier New" w:eastAsia="宋体" w:hAnsi="Courier New" w:cs="Times New Roman"/>
      <w:kern w:val="2"/>
      <w:sz w:val="24"/>
      <w:szCs w:val="24"/>
      <w:lang w:val="en-US" w:eastAsia="zh-CN" w:bidi="ar-SA"/>
    </w:rPr>
  </w:style>
  <w:style w:type="character" w:customStyle="1" w:styleId="Charf5">
    <w:name w:val="结束语 Char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Charf6">
    <w:name w:val="签名 Char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Charf7">
    <w:name w:val="题注 Char"/>
    <w:qFormat/>
    <w:rPr>
      <w:rFonts w:ascii="Calibri" w:eastAsia="Calibri" w:hAnsi="Calibri" w:cs="Times New Roman"/>
      <w:b/>
      <w:sz w:val="18"/>
      <w:szCs w:val="18"/>
      <w:lang w:val="zh-CN" w:eastAsia="zh-CN"/>
    </w:rPr>
  </w:style>
  <w:style w:type="character" w:customStyle="1" w:styleId="Charf8">
    <w:name w:val="图表目录 Char"/>
    <w:uiPriority w:val="99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Charf9">
    <w:name w:val="信息标题 Char"/>
    <w:qFormat/>
    <w:rPr>
      <w:rFonts w:ascii="Arial" w:eastAsia="宋体" w:hAnsi="Arial" w:cs="Times New Roman"/>
      <w:sz w:val="24"/>
      <w:szCs w:val="24"/>
      <w:shd w:val="pct20" w:color="auto" w:fill="auto"/>
      <w:lang w:val="zh-CN" w:eastAsia="zh-CN"/>
    </w:rPr>
  </w:style>
  <w:style w:type="character" w:customStyle="1" w:styleId="Charfa">
    <w:name w:val="正文首行缩进 Char"/>
    <w:qFormat/>
    <w:rPr>
      <w:rFonts w:ascii="Times New Roman" w:eastAsia="宋体" w:hAnsi="Times New Roman" w:cs="Times New Roman"/>
      <w:sz w:val="18"/>
      <w:szCs w:val="24"/>
      <w:lang w:val="zh-CN" w:eastAsia="zh-CN"/>
    </w:rPr>
  </w:style>
  <w:style w:type="character" w:customStyle="1" w:styleId="2Char0">
    <w:name w:val="正文首行缩进 2 Char"/>
    <w:link w:val="Style262"/>
    <w:qFormat/>
    <w:rPr>
      <w:rFonts w:ascii="Times New Roman" w:eastAsia="宋体" w:hAnsi="Times New Roman" w:cs="Times New Roman"/>
      <w:szCs w:val="24"/>
    </w:rPr>
  </w:style>
  <w:style w:type="character" w:customStyle="1" w:styleId="2Char3">
    <w:name w:val="正文文本 2 Char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3Char0">
    <w:name w:val="正文文本 3 Char"/>
    <w:qFormat/>
    <w:rPr>
      <w:rFonts w:ascii="Times New Roman" w:eastAsia="宋体" w:hAnsi="Times New Roman" w:cs="Times New Roman"/>
      <w:sz w:val="16"/>
      <w:szCs w:val="16"/>
      <w:lang w:val="zh-CN" w:eastAsia="zh-CN"/>
    </w:rPr>
  </w:style>
  <w:style w:type="character" w:customStyle="1" w:styleId="3Char3">
    <w:name w:val="正文文本缩进 3 Char"/>
    <w:qFormat/>
    <w:rPr>
      <w:rFonts w:ascii="Times New Roman" w:eastAsia="宋体" w:hAnsi="Times New Roman" w:cs="Times New Roman"/>
      <w:sz w:val="16"/>
      <w:szCs w:val="16"/>
      <w:lang w:val="zh-CN" w:eastAsia="zh-CN"/>
    </w:rPr>
  </w:style>
  <w:style w:type="character" w:customStyle="1" w:styleId="Charfb">
    <w:name w:val="注释标题 Char"/>
    <w:qFormat/>
    <w:rPr>
      <w:rFonts w:ascii="Times New Roman" w:eastAsia="宋体" w:hAnsi="Times New Roman" w:cs="Times New Roman"/>
      <w:szCs w:val="24"/>
      <w:lang w:val="zh-CN" w:eastAsia="zh-CN"/>
    </w:rPr>
  </w:style>
  <w:style w:type="table" w:customStyle="1" w:styleId="4-52">
    <w:name w:val="网格表 4 - 着色 52"/>
    <w:basedOn w:val="a5"/>
    <w:uiPriority w:val="49"/>
    <w:qFormat/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3b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8">
    <w:name w:val="修订4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fff5">
    <w:name w:val="Revision"/>
    <w:hidden/>
    <w:uiPriority w:val="99"/>
    <w:unhideWhenUsed/>
    <w:rsid w:val="004B585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C8EB5F-C85C-4610-B0CE-845BBD05EB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2F39E0-6845-4BF4-AA27-F3193849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2009</Words>
  <Characters>11452</Characters>
  <Application>Microsoft Office Word</Application>
  <DocSecurity>0</DocSecurity>
  <Lines>95</Lines>
  <Paragraphs>26</Paragraphs>
  <ScaleCrop>false</ScaleCrop>
  <Company>Microsoft</Company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王广琨</dc:creator>
  <cp:lastModifiedBy>张玉波</cp:lastModifiedBy>
  <cp:revision>136</cp:revision>
  <cp:lastPrinted>2022-09-09T07:52:00Z</cp:lastPrinted>
  <dcterms:created xsi:type="dcterms:W3CDTF">2021-10-13T09:16:00Z</dcterms:created>
  <dcterms:modified xsi:type="dcterms:W3CDTF">2022-09-09T07:53:00Z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9742E5470D28434881C71558644CE31A</vt:lpwstr>
  </property>
</Properties>
</file>